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10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0.df-med-img.0219a4a1-56c6-4dea-9d4e-3365b6ab6d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0219a4a1-56c6-4dea-9d4e-3365b6ab6d47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10.tif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