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18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18.df-med-img.0282a9a1-d74d-45dc-ab94-7b913288455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0282a9a1-d74d-45dc-ab94-7b913288455f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Ovoo worship in Dashbalbar.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ovoo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bair-batbuyan-photos-18.png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2.7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