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21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21.df-med-img-vid.02daede2-3431-470b-b6a7-57125bd1f89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02daede2-3431-470b-b6a7-57125bd1f891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Ulaanbaatar</w:t>
      </w:r>
    </w:p>
    <w:p>
      <w:pPr>
        <w:pStyle w:val="Heading3"/>
      </w:pPr>
      <w:r>
        <w:t>description</w:t>
      </w:r>
    </w:p>
    <w:p>
      <w:r>
        <w:t>Wrestling, horse race (crowd). Naadam Festival (Ulaanbaatar).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Naadam</w:t>
      </w:r>
    </w:p>
    <w:p>
      <w:r>
        <w:t>horse-racing</w:t>
      </w:r>
    </w:p>
    <w:p>
      <w:r>
        <w:t>wrestling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humphrey-super8-mongolia-21.mp4</w:t>
      </w:r>
    </w:p>
    <w:p>
      <w:pPr>
        <w:pStyle w:val="Heading3"/>
      </w:pPr>
      <w:r>
        <w:t>extent</w:t>
      </w:r>
    </w:p>
    <w:p>
      <w:r>
        <w:t>800.1 MiB</w:t>
      </w:r>
    </w:p>
    <w:p>
      <w:r>
        <w:t>225.963000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11:30:48</w:t>
      </w:r>
    </w:p>
    <w:p>
      <w:pPr>
        <w:pStyle w:val="Heading3"/>
      </w:pPr>
      <w:r>
        <w:t>alternate url</w:t>
      </w:r>
    </w:p>
    <w:p>
      <w:r>
        <w:t>https://archive.org/embed/02daede2-3431-470b-b6a7-57125bd1f891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2018-03-16T22:45:04Z</dcterms:modified>
  <cp:revision>10</cp:revision>
  <dc:subject/>
  <dc:title>02daede2-3431-470b-b6a7-57125bd1f891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