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MacArthur project staff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carthur-project-staff.df-med-img.03f3ac74-1c43-489c-b851-21b98244f9b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03f3ac74-1c43-489c-b851-21b98244f9bc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List of staff/team members of the Cambridge MacArthur project “Environmental &amp; Cultural Conservation in Inner Asia”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research planning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macarthur-project-staff.pdf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164.1 KiB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2017-05-25 18:50:37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