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Caroline Humphrey - Buryatia photos - No. 01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Buryatia-photos-01.df-med-img.041e2fa0-821e-47c4-8eee-15fa4c32bb6f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041e2fa0-821e-47c4-8eee-15fa4c32bb6f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Ulung Collective</w:t>
      </w:r>
    </w:p>
    <w:p>
      <w:r>
        <w:t>Buryatia</w:t>
      </w:r>
    </w:p>
    <w:p>
      <w:r>
        <w:t>USSR</w:t>
      </w:r>
    </w:p>
    <w:p>
      <w:pPr>
        <w:pStyle w:val="Heading3"/>
      </w:pPr>
      <w:r>
        <w:t>description</w:t>
      </w:r>
    </w:p>
    <w:p>
      <w:r>
        <w:t>Ulung flour mill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1993-07-25</w:t>
      </w:r>
    </w:p>
    <w:p>
      <w:pPr>
        <w:pStyle w:val="Heading3"/>
      </w:pPr>
      <w:r>
        <w:t>language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Humphrey-Buryatia-photos-01.png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3.4MiB</w:t>
      </w:r>
    </w:p>
    <w:p>
      <w:r>
        <w:t>1799x1196 px</w:t>
      </w:r>
    </w:p>
    <w:p>
      <w:pPr>
        <w:pStyle w:val="Heading3"/>
      </w:pPr>
      <w:r>
        <w:t>format</w:t>
      </w:r>
    </w:p>
    <w:p>
      <w:r>
        <w:t>image/png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