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Vitafit factory tour image - 6hn8onds8ev7is3dq6klaqeps1 l</w:t>
      </w:r>
    </w:p>
    <w:p>
      <w:r>
        <w:drawing>
          <wp:inline xmlns:a="http://schemas.openxmlformats.org/drawingml/2006/main" xmlns:pic="http://schemas.openxmlformats.org/drawingml/2006/picture">
            <wp:extent cx="54864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hn8onds8ev7is3dq6klaqeps1_l.df-med-img.04dd0868-afb2-446c-a895-ce3dae5a5a8b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04dd0868-afb2-446c-a895-ce3dae5a5a8b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Goyo yogurt factory tour image published by Eagle.mn.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2014</w:t>
      </w:r>
    </w:p>
    <w:p>
      <w:pPr>
        <w:pStyle w:val="Heading3"/>
      </w:pPr>
      <w:r>
        <w:t>language</w:t>
      </w:r>
    </w:p>
    <w:p>
      <w:r>
        <w:t>Vitafit factory tour image - Vitafit factory tour image - 6hn8onds8ev7is3dq6klaqeps1 l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original filename</w:t>
      </w:r>
    </w:p>
    <w:p>
      <w:r>
        <w:t>6hn8onds8ev7is3dq6klaqeps1_l.jpg</w:t>
      </w:r>
    </w:p>
    <w:p>
      <w:pPr>
        <w:pStyle w:val="Heading3"/>
      </w:pPr>
      <w:r>
        <w:t>extent</w:t>
      </w:r>
    </w:p>
    <w:p>
      <w:r>
        <w:t>347.2 KiB</w:t>
      </w:r>
    </w:p>
    <w:p>
      <w:r>
        <w:t>800x480 px</w:t>
      </w:r>
    </w:p>
    <w:p>
      <w:pPr>
        <w:pStyle w:val="Heading3"/>
      </w:pPr>
      <w:r>
        <w:t>modified</w:t>
      </w:r>
    </w:p>
    <w:p>
      <w:r>
        <w:t>2014-03-24 18:28:58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2018-03-26T17:11:00Z</dcterms:modified>
  <cp:revision>10</cp:revision>
  <dc:subject/>
  <dc:title>04dd0868-afb2-446c-a895-ce3dae5a5a8b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