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2484822. Leonid Ochir-Goryaev, About Camels</w:t>
      </w:r>
    </w:p>
    <w:p>
      <w:r>
        <w:drawing>
          <wp:inline xmlns:a="http://schemas.openxmlformats.org/drawingml/2006/main" xmlns:pic="http://schemas.openxmlformats.org/drawingml/2006/picture">
            <wp:extent cx="5486400" cy="30861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484831.df-med-img-vid.062a5010-807d-4341-8608-e833fda22e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062a5010-807d-4341-8608-e833fda22e08</w:t>
      </w:r>
    </w:p>
    <w:p>
      <w:pPr>
        <w:pStyle w:val="Heading3"/>
      </w:pPr>
      <w:r>
        <w:t>creator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Kalmykia</w:t>
      </w:r>
    </w:p>
    <w:p>
      <w:r>
        <w:t>Russia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r>
        <w:t>University of Cambridge</w:t>
      </w:r>
    </w:p>
    <w:p>
      <w:pPr>
        <w:pStyle w:val="Heading3"/>
      </w:pPr>
      <w:r>
        <w:t>source</w:t>
      </w:r>
    </w:p>
    <w:p>
      <w:r>
        <w:t>&lt;http://www.kalmykheritage.socanth.cam.ac.uk&gt;</w:t>
      </w:r>
    </w:p>
    <w:p>
      <w:pPr>
        <w:pStyle w:val="Heading3"/>
      </w:pPr>
      <w:r>
        <w:t>rights</w:t>
      </w:r>
    </w:p>
    <w:p>
      <w:r>
        <w:t>Copyright Kalmyk Cultural Heritage Documentation Project. Licensed under a Creative Commons BY-NC-ND Unported license.</w:t>
      </w:r>
    </w:p>
    <w:p>
      <w:pPr>
        <w:pStyle w:val="Heading3"/>
      </w:pPr>
      <w:r>
        <w:t>subject</w:t>
      </w:r>
    </w:p>
    <w:p>
      <w:r>
        <w:t>Kalmyks</w:t>
      </w:r>
    </w:p>
    <w:p>
      <w:r>
        <w:t>camels</w:t>
      </w:r>
    </w:p>
    <w:p>
      <w:r>
        <w:t>livestock</w:t>
      </w:r>
    </w:p>
    <w:p>
      <w:pPr>
        <w:pStyle w:val="Heading3"/>
      </w:pPr>
      <w:r>
        <w:t>date</w:t>
      </w:r>
    </w:p>
    <w:p>
      <w:r>
        <w:t>2017-05-23 09:56:53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2484831.mp4</w:t>
      </w:r>
    </w:p>
    <w:p>
      <w:pPr>
        <w:pStyle w:val="Heading3"/>
      </w:pPr>
      <w:r>
        <w:t>remote embed url</w:t>
      </w:r>
    </w:p>
    <w:p>
      <w:r>
        <w:t>http://sms.cam.ac.uk/media/2484822/embed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140.9 MiB</w:t>
      </w:r>
    </w:p>
    <w:p>
      <w:r>
        <w:t>377.360000</w:t>
      </w:r>
    </w:p>
    <w:p>
      <w:pPr>
        <w:pStyle w:val="Heading3"/>
      </w:pPr>
      <w:r>
        <w:t>public</w:t>
      </w:r>
    </w:p>
    <w:p>
      <w:r>
        <w:t>FALSE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