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Activities at Delger Farm, Sainshand, Dornogovi</w:t>
      </w:r>
    </w:p>
    <w:p>
      <w:r>
        <w:drawing>
          <wp:inline xmlns:a="http://schemas.openxmlformats.org/drawingml/2006/main" xmlns:pic="http://schemas.openxmlformats.org/drawingml/2006/picture">
            <wp:extent cx="5486400" cy="30861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astoralismVideos--2012-03-12--DelgerFarm--MilkingCattle--Dornogovi-Sainshand.df-med-img-vid.06a3138a-c98b-4097-ab68-68772ea6d1cf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06a3138a-c98b-4097-ab68-68772ea6d1cf</w:t>
      </w:r>
    </w:p>
    <w:p>
      <w:pPr>
        <w:pStyle w:val="Heading3"/>
      </w:pPr>
      <w:r>
        <w:t>creator</w:t>
      </w:r>
    </w:p>
    <w:p>
      <w:r>
        <w:t>Thrift, Eric</w:t>
      </w:r>
    </w:p>
    <w:p>
      <w:pPr>
        <w:pStyle w:val="Heading3"/>
      </w:pPr>
      <w:r>
        <w:t>type</w:t>
      </w:r>
    </w:p>
    <w:p>
      <w:r>
        <w:t>Moving Image</w:t>
      </w:r>
    </w:p>
    <w:p>
      <w:pPr>
        <w:pStyle w:val="Heading3"/>
      </w:pPr>
      <w:r>
        <w:t>coverage</w:t>
      </w:r>
    </w:p>
    <w:p>
      <w:r>
        <w:t>Mongolia</w:t>
      </w:r>
    </w:p>
    <w:p>
      <w:r>
        <w:t>Dornogovi aimag</w:t>
      </w:r>
    </w:p>
    <w:p>
      <w:r>
        <w:t>Sainshand sum</w:t>
      </w:r>
    </w:p>
    <w:p>
      <w:pPr>
        <w:pStyle w:val="Heading3"/>
      </w:pPr>
      <w:r>
        <w:t>description</w:t>
      </w:r>
    </w:p>
    <w:p>
      <w:r>
        <w:t>This series of audiovisual recordings documents the feeding and milking of cattle at Delger Farm, located approximately 20 km to the south of Sainshand. The cows are milked three times a day throughout the year, producing approximately 80 litres of milk per day at the time of our visit. The cattle are managed by a couple who are employed by the Delger Farm Cooperative, and who are relatives of the manager (Delgersaikhan).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Pastoralism Videos</w:t>
      </w:r>
    </w:p>
    <w:p>
      <w:r>
        <w:t>Delger Farm</w:t>
      </w:r>
    </w:p>
    <w:p>
      <w:r>
        <w:t>Milking Cattle</w:t>
      </w:r>
    </w:p>
    <w:p>
      <w:pPr>
        <w:pStyle w:val="Heading3"/>
      </w:pPr>
      <w:r>
        <w:t>date</w:t>
      </w:r>
    </w:p>
    <w:p>
      <w:r>
        <w:t>2012-03-12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remote embed url</w:t>
      </w:r>
    </w:p>
    <w:p>
      <w:r>
        <w:t>https://archive.org/embed/06a3138a-c98b-4097-ab68-68772ea6d1cf</w:t>
      </w:r>
    </w:p>
    <w:p>
      <w:pPr>
        <w:pStyle w:val="Heading3"/>
      </w:pPr>
      <w:r>
        <w:t>format</w:t>
      </w:r>
    </w:p>
    <w:p>
      <w:r>
        <w:t>inode/directory</w:t>
      </w:r>
    </w:p>
    <w:p>
      <w:pPr>
        <w:pStyle w:val="Heading3"/>
      </w:pPr>
      <w:r>
        <w:t>modified</w:t>
      </w:r>
    </w:p>
    <w:p>
      <w:r>
        <w:t>2018-01-17 20:15:05</w:t>
      </w:r>
    </w:p>
    <w:p>
      <w:pPr>
        <w:pStyle w:val="Heading3"/>
      </w:pPr>
      <w:r>
        <w:t>original filename</w:t>
      </w:r>
    </w:p>
    <w:p>
      <w:r>
        <w:t>PastoralismVideos--2012-03-12--DelgerFarm--MilkingCattle--Dornogovi-Sainshand.vclips</w:t>
      </w:r>
    </w:p>
    <w:p>
      <w:pPr>
        <w:pStyle w:val="Heading3"/>
      </w:pPr>
      <w:r>
        <w:t>table of contents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</w:tcPr>
          <w:p>
            <w:r>
              <w:t>time</w:t>
            </w:r>
          </w:p>
        </w:tc>
        <w:tc>
          <w:tcPr>
            <w:tcW w:type="dxa" w:w="3120"/>
          </w:tcPr>
          <w:p>
            <w:r>
              <w:t>clip</w:t>
            </w:r>
          </w:p>
        </w:tc>
        <w:tc>
          <w:tcPr>
            <w:tcW w:type="dxa" w:w="3120"/>
          </w:tcPr>
          <w:p>
            <w:r>
              <w:t>description</w:t>
            </w:r>
          </w:p>
        </w:tc>
      </w:tr>
      <w:tr>
        <w:tc>
          <w:tcPr>
            <w:tcW w:type="dxa" w:w="3120"/>
          </w:tcPr>
          <w:p>
            <w:r>
              <w:t>0:00:00</w:t>
            </w:r>
          </w:p>
        </w:tc>
        <w:tc>
          <w:tcPr>
            <w:tcW w:type="dxa" w:w="3120"/>
          </w:tcPr>
          <w:p>
            <w:r>
              <w:t>244 0178 01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0:13:54</w:t>
            </w:r>
          </w:p>
        </w:tc>
        <w:tc>
          <w:tcPr>
            <w:tcW w:type="dxa" w:w="3120"/>
          </w:tcPr>
          <w:p>
            <w:r>
              <w:t>244 0178 02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0:27:48</w:t>
            </w:r>
          </w:p>
        </w:tc>
        <w:tc>
          <w:tcPr>
            <w:tcW w:type="dxa" w:w="3120"/>
          </w:tcPr>
          <w:p>
            <w:r>
              <w:t>244 0178 03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0:41:42</w:t>
            </w:r>
          </w:p>
        </w:tc>
        <w:tc>
          <w:tcPr>
            <w:tcW w:type="dxa" w:w="3120"/>
          </w:tcPr>
          <w:p>
            <w:r>
              <w:t>244 0178 04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0:55:36</w:t>
            </w:r>
          </w:p>
        </w:tc>
        <w:tc>
          <w:tcPr>
            <w:tcW w:type="dxa" w:w="3120"/>
          </w:tcPr>
          <w:p>
            <w:r>
              <w:t>244 0178 05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1:09:31</w:t>
            </w:r>
          </w:p>
        </w:tc>
        <w:tc>
          <w:tcPr>
            <w:tcW w:type="dxa" w:w="3120"/>
          </w:tcPr>
          <w:p>
            <w:r>
              <w:t>244 0178 06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1:23:25</w:t>
            </w:r>
          </w:p>
        </w:tc>
        <w:tc>
          <w:tcPr>
            <w:tcW w:type="dxa" w:w="3120"/>
          </w:tcPr>
          <w:p>
            <w:r>
              <w:t>244 0178 07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1:37:19</w:t>
            </w:r>
          </w:p>
        </w:tc>
        <w:tc>
          <w:tcPr>
            <w:tcW w:type="dxa" w:w="3120"/>
          </w:tcPr>
          <w:p>
            <w:r>
              <w:t>244 0178 08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1:49:49</w:t>
            </w:r>
          </w:p>
        </w:tc>
        <w:tc>
          <w:tcPr>
            <w:tcW w:type="dxa" w:w="3120"/>
          </w:tcPr>
          <w:p>
            <w:r>
              <w:t>244 0179 01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2:00:08</w:t>
            </w:r>
          </w:p>
        </w:tc>
        <w:tc>
          <w:tcPr>
            <w:tcW w:type="dxa" w:w="3120"/>
          </w:tcPr>
          <w:p>
            <w:r>
              <w:t>244 0179 02</w:t>
            </w:r>
          </w:p>
        </w:tc>
        <w:tc>
          <w:tcPr>
            <w:tcW w:type="dxa" w:w="3120"/>
          </w:tcPr>
          <w:p>
            <w:r/>
          </w:p>
        </w:tc>
      </w:tr>
      <w:tr>
        <w:tc>
          <w:tcPr>
            <w:tcW w:type="dxa" w:w="3120"/>
          </w:tcPr>
          <w:p>
            <w:r>
              <w:t>2:14:02</w:t>
            </w:r>
          </w:p>
        </w:tc>
        <w:tc>
          <w:tcPr>
            <w:tcW w:type="dxa" w:w="3120"/>
          </w:tcPr>
          <w:p>
            <w:r>
              <w:t>244 0179 03</w:t>
            </w:r>
          </w:p>
        </w:tc>
        <w:tc>
          <w:tcPr>
            <w:tcW w:type="dxa" w:w="3120"/>
          </w:tcPr>
          <w:p>
            <w:r/>
          </w:p>
        </w:tc>
      </w:tr>
    </w:tbl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2018-03-11T09:47:24Z</dcterms:modified>
  <cp:revision>8</cp:revision>
  <dc:subject/>
  <dc:title>06a3138a-c98b-4097-ab68-68772ea6d1cf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