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4.df-med-img.07636625-6e13-456d-a543-2dfcc3039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07636625-6e13-456d-a543-2dfcc3039525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