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- 3eeghutp158fgs3eavho0fgtnj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eeghutp158fgs3eavho0fgtnj_l.df-med-img.085c8e81-10f7-4b05-a6ce-02893b58f07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085c8e81-10f7-4b05-a6ce-02893b58f07a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- 3eeghutp158fgs3eavho0fgtnj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3eeghutp158fgs3eavho0fgtnj_l.jpg</w:t>
      </w:r>
    </w:p>
    <w:p>
      <w:pPr>
        <w:pStyle w:val="Heading3"/>
      </w:pPr>
      <w:r>
        <w:t>extent</w:t>
      </w:r>
    </w:p>
    <w:p>
      <w:r>
        <w:t>336.7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18:28:52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2018-03-26T17:10:58Z</dcterms:modified>
  <cp:revision>10</cp:revision>
  <dc:subject/>
  <dc:title>085c8e81-10f7-4b05-a6ce-02893b58f07a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