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ХХК - Милко - Тослог сүү 2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so_KhKhK_-_Milko_-_Toslog_suu_2.df-med-img-vid.09b6b641-df11-4cda-b3b9-f3b91534020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09b6b641-df11-4cda-b3b9-f3b915340208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Teso high-fat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&lt;http://youtu.be/h6ogkqTKV5E&gt;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2011-03-24 13:46:31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01:55:34</w:t>
      </w:r>
    </w:p>
    <w:p>
      <w:pPr>
        <w:pStyle w:val="Heading3"/>
      </w:pPr>
      <w:r>
        <w:t>extent</w:t>
      </w:r>
    </w:p>
    <w:p>
      <w:r>
        <w:t>857.2 KiB</w:t>
      </w:r>
    </w:p>
    <w:p>
      <w:r>
        <w:t>9.360000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2018-03-25T17:48:21Z</dcterms:modified>
  <cp:revision>10</cp:revision>
  <dc:subject/>
  <dc:title>09b6b641-df11-4cda-b3b9-f3b915340208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