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NK Roerich’s Central Asian expeditions</w:t>
      </w:r>
    </w:p>
    <w:p>
      <w:r>
        <w:drawing>
          <wp:inline xmlns:a="http://schemas.openxmlformats.org/drawingml/2006/main" xmlns:pic="http://schemas.openxmlformats.org/drawingml/2006/picture">
            <wp:extent cx="274491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oerich_karta_ekspedition.df-med-img.0e8a6480-a368-41a9-8899-d4c113ff38d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491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0e8a6480-a368-41a9-8899-d4c113ff38de</w:t>
      </w:r>
    </w:p>
    <w:p>
      <w:pPr>
        <w:pStyle w:val="Heading3"/>
      </w:pPr>
      <w:r>
        <w:t>creator</w:t>
      </w:r>
    </w:p>
    <w:p>
      <w:r>
        <w:t>Roerich Museum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Map showing the expedition routes of NK Roerich, from the Roerich Museum.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&lt;http://www.museum.ru/alb/image.asp?73588&gt;</w:t>
      </w:r>
    </w:p>
    <w:p>
      <w:pPr>
        <w:pStyle w:val="Heading3"/>
      </w:pPr>
      <w:r>
        <w:t>rights</w:t>
      </w:r>
    </w:p>
    <w:p>
      <w:r>
        <w:t>Copyright museum.ru</w:t>
      </w:r>
    </w:p>
    <w:p>
      <w:pPr>
        <w:pStyle w:val="Heading3"/>
      </w:pPr>
      <w:r>
        <w:t>subject</w:t>
      </w:r>
    </w:p>
    <w:p>
      <w:r>
        <w:t>expeditions</w:t>
      </w:r>
    </w:p>
    <w:p>
      <w:r>
        <w:t>maps</w:t>
      </w:r>
    </w:p>
    <w:p>
      <w:pPr>
        <w:pStyle w:val="Heading3"/>
      </w:pPr>
      <w:r>
        <w:t>date</w:t>
      </w:r>
    </w:p>
    <w:p/>
    <w:p>
      <w:pPr>
        <w:pStyle w:val="Heading3"/>
      </w:pPr>
      <w:r>
        <w:t>language</w:t>
      </w:r>
    </w:p>
    <w:p>
      <w:r>
        <w:t>Russian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2017-10-09 12:07:15</w:t>
      </w:r>
    </w:p>
    <w:p>
      <w:pPr>
        <w:pStyle w:val="Heading3"/>
      </w:pPr>
      <w:r>
        <w:t>original filename</w:t>
      </w:r>
    </w:p>
    <w:p>
      <w:r>
        <w:t>Roerich_karta_ekspedition.jpg</w:t>
      </w:r>
    </w:p>
    <w:p>
      <w:pPr>
        <w:pStyle w:val="Heading3"/>
      </w:pPr>
      <w:r>
        <w:t>extent</w:t>
      </w:r>
    </w:p>
    <w:p>
      <w:r>
        <w:t>312.6 KiB</w:t>
      </w:r>
    </w:p>
    <w:p>
      <w:r>
        <w:t>400x533 px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2018-03-16T20:31:03Z</dcterms:modified>
  <cp:revision>10</cp:revision>
  <dc:subject/>
  <dc:title>0e8a6480-a368-41a9-8899-d4c113ff38de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