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</w:p>
    <w:p>
      <w:r/>
    </w:p>
    <w:p>
      <w:pPr>
        <w:pStyle w:val="Heading3"/>
      </w:pPr>
      <w:r>
        <w:t>identifier</w:t>
      </w:r>
    </w:p>
    <w:p/>
    <w:p>
      <w:pPr>
        <w:pStyle w:val="Heading3"/>
      </w:pPr>
      <w:r>
        <w:t>creator</w:t>
      </w:r>
    </w:p>
    <w:p/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/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/>
    <w:p>
      <w:pPr>
        <w:pStyle w:val="Heading3"/>
      </w:pPr>
      <w:r>
        <w:t>date</w:t>
      </w:r>
    </w:p>
    <w:p/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01:55:15</w:t>
      </w:r>
    </w:p>
    <w:p>
      <w:pPr>
        <w:pStyle w:val="Heading3"/>
      </w:pPr>
      <w:r>
        <w:t>extent</w:t>
      </w:r>
    </w:p>
    <w:p>
      <w:r>
        <w:t>2.1 MiB</w:t>
      </w:r>
    </w:p>
    <w:p>
      <w:r>
        <w:t>31.323333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