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9405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5.df-med-img.0f9bb4cb-d75e-4c47-9926-c3ae0d247ea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0f9bb4cb-d75e-4c47-9926-c3ae0d247eac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Mandal-Ovoo sum</w:t>
      </w:r>
    </w:p>
    <w:p>
      <w:pPr>
        <w:pStyle w:val="Heading3"/>
      </w:pPr>
      <w:r>
        <w:t>description</w:t>
      </w:r>
    </w:p>
    <w:p>
      <w:r>
        <w:t>Preparing for the coaxing ritual for baby camels - 3 (Mandal Ovoo soum, Umnugovi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https://ich.unesco.org/img/photo/src/09405.jpg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2013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09405.jpg</w:t>
      </w:r>
    </w:p>
    <w:p>
      <w:pPr>
        <w:pStyle w:val="Heading3"/>
      </w:pPr>
      <w:r>
        <w:t>extent</w:t>
      </w:r>
    </w:p>
    <w:p>
      <w:r>
        <w:t>9.5 MiB</w:t>
      </w:r>
    </w:p>
    <w:p>
      <w:r>
        <w:t>6016x3384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14:46:09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2018-03-26T16:56:58Z</dcterms:modified>
  <cp:revision>10</cp:revision>
  <dc:subject/>
  <dc:title>0f9bb4cb-d75e-4c47-9926-c3ae0d247eac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