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2282129. Pilgrimage to the Khosheutovsky Temple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282156.df-med-img-vid.0fc35be2-5492-4ec0-952b-6e917a98ddb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0fc35be2-5492-4ec0-952b-6e917a98ddb8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2016-07-16 17:31:35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1.2 GiB</w:t>
      </w:r>
    </w:p>
    <w:p>
      <w:r>
        <w:t>3190.600000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2016-07-16 09:31:34</w:t>
      </w:r>
    </w:p>
    <w:p>
      <w:pPr>
        <w:pStyle w:val="Heading3"/>
      </w:pPr>
      <w:r>
        <w:t>original filename</w:t>
      </w:r>
    </w:p>
    <w:p>
      <w:r>
        <w:t>2282156.mp4</w:t>
      </w:r>
    </w:p>
    <w:p>
      <w:pPr>
        <w:pStyle w:val="Heading3"/>
      </w:pPr>
      <w:r>
        <w:t>remote embed url</w:t>
      </w:r>
    </w:p>
    <w:p>
      <w:r>
        <w:t>http://sms.cam.ac.uk/media/2282129/embed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