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1.df-med-img.10c190b2-1fe0-4bf4-bb91-b1dceabe9cd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10c190b2-1fe0-4bf4-bb91-b1dceabe9cd8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wells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