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07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07.df-med-img.11bf3ad3-630f-422a-b344-f5104f39a4e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11bf3ad3-630f-422a-b344-f5104f39a4ea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anthropologists in the field</w:t>
      </w:r>
    </w:p>
    <w:p>
      <w:r>
        <w:t>horses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sneath-govisumber_07.png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