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2-20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20.df-med-img.12d6928a-1c72-4eb6-8805-df6de86b91f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12d6928a-1c72-4eb6-8805-df6de86b91f5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Summer camp for Khilgana pasture farmers.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Humphrey-Buryatia-photos-2-20.png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