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9.df-med-img.1313ac3a-46a1-4371-a84b-2774c9d77c8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1313ac3a-46a1-4371-a84b-2774c9d77c8c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Store-room for Mongolian medical herbs, Handgate hospital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1993-04-14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