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43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43.df-med-img.140dc9e1-a336-41f1-b08c-b452db86a2e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140dc9e1-a336-41f1-b08c-b452db86a2e7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Winter camp, Handgate, Altai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1993-03-14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TsuiYenHu-Handgate-1993-43.png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3.1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