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- 764f91uerpfkja0q06d5vrb4a0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64f91uerpfkja0q06d5vrb4a0_l.df-med-img.147229b7-5ef1-4e9b-96e3-543e5be75d7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147229b7-5ef1-4e9b-96e3-543e5be75d70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- 764f91uerpfkja0q06d5vrb4a0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764f91uerpfkja0q06d5vrb4a0_l.jpg</w:t>
      </w:r>
    </w:p>
    <w:p>
      <w:pPr>
        <w:pStyle w:val="Heading3"/>
      </w:pPr>
      <w:r>
        <w:t>extent</w:t>
      </w:r>
    </w:p>
    <w:p>
      <w:r>
        <w:t>308.7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18:28:56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2018-03-26T17:10:59Z</dcterms:modified>
  <cp:revision>10</cp:revision>
  <dc:subject/>
  <dc:title>147229b7-5ef1-4e9b-96e3-543e5be75d70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