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Daily operations at Delger Dairy, Sainshand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toralismVideos--2012-03-09--DelgerDairy--PasteurizingMilk--MakingYoghurt--SeparatingMilk--Dornogovi-Sainshand.df-med-img-vid.16399c1a-8f14-49fb-9455-7cda2aa9594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16399c1a-8f14-49fb-9455-7cda2aa95945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Dornogovi aimag</w:t>
      </w:r>
    </w:p>
    <w:p>
      <w:r>
        <w:t>Sainshand sum</w:t>
      </w:r>
    </w:p>
    <w:p>
      <w:pPr>
        <w:pStyle w:val="Heading3"/>
      </w:pPr>
      <w:r>
        <w:t>description</w:t>
      </w:r>
    </w:p>
    <w:p>
      <w:r>
        <w:t xml:space="preserve">This series of audiovisual recordings depicts the milk processing activities as Delger Dairy Co-op in Sainshand. The owners of the dairy, Delgersaikhan, a former state farm technician,  and his wife Altantsetseg, a schoolteacher (who arrives later in the day), demonstrate their equipment and processes. Much of the day is spent packaging yoghurt in 200 ml single-serving cups cups for distribution to the local elementary school,  through the publicly-funded lunch program. The owners and staff also work at separating and packaging sour cream, making a new batch of yoghurt, and producing aaruul. The cooperative also operates a farm to the south of Sainshand, with 13 dairy cows and a small number of sheep and goats, and a rented counter space in an indoor market in Sainshand. The cooperative employs two herders (husband and wife, who are relatives, as a milkmaid and herder), a seller, and two dairy technicians. 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>
      <w:r>
        <w:t>Pastoralism Videos</w:t>
      </w:r>
    </w:p>
    <w:p>
      <w:r>
        <w:t>Delger Dairy</w:t>
      </w:r>
    </w:p>
    <w:p>
      <w:r>
        <w:t>Pasteurizing Milk</w:t>
      </w:r>
    </w:p>
    <w:p>
      <w:r>
        <w:t>Making Yoghurt</w:t>
      </w:r>
    </w:p>
    <w:p>
      <w:r>
        <w:t>Separating Milk</w:t>
      </w:r>
    </w:p>
    <w:p>
      <w:pPr>
        <w:pStyle w:val="Heading3"/>
      </w:pPr>
      <w:r>
        <w:t>date</w:t>
      </w:r>
    </w:p>
    <w:p>
      <w:r>
        <w:t>2012-03-09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inode/directory</w:t>
      </w:r>
    </w:p>
    <w:p>
      <w:pPr>
        <w:pStyle w:val="Heading3"/>
      </w:pPr>
      <w:r>
        <w:t>modified</w:t>
      </w:r>
    </w:p>
    <w:p>
      <w:r>
        <w:t>2018-01-17 20:15:05</w:t>
      </w:r>
    </w:p>
    <w:p>
      <w:pPr>
        <w:pStyle w:val="Heading3"/>
      </w:pPr>
      <w:r>
        <w:t>original filename</w:t>
      </w:r>
    </w:p>
    <w:p>
      <w:r>
        <w:t>PastoralismVideos--2012-03-09--DelgerDairy--PasteurizingMilk--MakingYoghurt--SeparatingMilk--Dornogovi-Sainshand.vclips</w:t>
      </w:r>
    </w:p>
    <w:p>
      <w:pPr>
        <w:pStyle w:val="Heading3"/>
      </w:pPr>
      <w:r>
        <w:t>table of contents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time</w:t>
            </w:r>
          </w:p>
        </w:tc>
        <w:tc>
          <w:tcPr>
            <w:tcW w:type="dxa" w:w="3120"/>
          </w:tcPr>
          <w:p>
            <w:r>
              <w:t>clip</w:t>
            </w:r>
          </w:p>
        </w:tc>
        <w:tc>
          <w:tcPr>
            <w:tcW w:type="dxa" w:w="3120"/>
          </w:tcPr>
          <w:p>
            <w:r>
              <w:t>description</w:t>
            </w:r>
          </w:p>
        </w:tc>
      </w:tr>
      <w:tr>
        <w:tc>
          <w:tcPr>
            <w:tcW w:type="dxa" w:w="3120"/>
          </w:tcPr>
          <w:p>
            <w:r>
              <w:t>0:00:00</w:t>
            </w:r>
          </w:p>
        </w:tc>
        <w:tc>
          <w:tcPr>
            <w:tcW w:type="dxa" w:w="3120"/>
          </w:tcPr>
          <w:p>
            <w:r>
              <w:t>244 0167 01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0:00:08</w:t>
            </w:r>
          </w:p>
        </w:tc>
        <w:tc>
          <w:tcPr>
            <w:tcW w:type="dxa" w:w="3120"/>
          </w:tcPr>
          <w:p>
            <w:r>
              <w:t>244 0168 01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0:00:51</w:t>
            </w:r>
          </w:p>
        </w:tc>
        <w:tc>
          <w:tcPr>
            <w:tcW w:type="dxa" w:w="3120"/>
          </w:tcPr>
          <w:p>
            <w:r>
              <w:t>244 0169 01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0:14:45</w:t>
            </w:r>
          </w:p>
        </w:tc>
        <w:tc>
          <w:tcPr>
            <w:tcW w:type="dxa" w:w="3120"/>
          </w:tcPr>
          <w:p>
            <w:r>
              <w:t>244 0169 02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0:28:39</w:t>
            </w:r>
          </w:p>
        </w:tc>
        <w:tc>
          <w:tcPr>
            <w:tcW w:type="dxa" w:w="3120"/>
          </w:tcPr>
          <w:p>
            <w:r>
              <w:t>244 0169 03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0:42:33</w:t>
            </w:r>
          </w:p>
        </w:tc>
        <w:tc>
          <w:tcPr>
            <w:tcW w:type="dxa" w:w="3120"/>
          </w:tcPr>
          <w:p>
            <w:r>
              <w:t>244 0169 04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0:56:27</w:t>
            </w:r>
          </w:p>
        </w:tc>
        <w:tc>
          <w:tcPr>
            <w:tcW w:type="dxa" w:w="3120"/>
          </w:tcPr>
          <w:p>
            <w:r>
              <w:t>244 0169 05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0:58:24</w:t>
            </w:r>
          </w:p>
        </w:tc>
        <w:tc>
          <w:tcPr>
            <w:tcW w:type="dxa" w:w="3120"/>
          </w:tcPr>
          <w:p>
            <w:r>
              <w:t>244 0170 01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1:12:18</w:t>
            </w:r>
          </w:p>
        </w:tc>
        <w:tc>
          <w:tcPr>
            <w:tcW w:type="dxa" w:w="3120"/>
          </w:tcPr>
          <w:p>
            <w:r>
              <w:t>244 0170 02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1:26:13</w:t>
            </w:r>
          </w:p>
        </w:tc>
        <w:tc>
          <w:tcPr>
            <w:tcW w:type="dxa" w:w="3120"/>
          </w:tcPr>
          <w:p>
            <w:r>
              <w:t>244 0170 03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1:40:07</w:t>
            </w:r>
          </w:p>
        </w:tc>
        <w:tc>
          <w:tcPr>
            <w:tcW w:type="dxa" w:w="3120"/>
          </w:tcPr>
          <w:p>
            <w:r>
              <w:t>244 0170 04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1:45:14</w:t>
            </w:r>
          </w:p>
        </w:tc>
        <w:tc>
          <w:tcPr>
            <w:tcW w:type="dxa" w:w="3120"/>
          </w:tcPr>
          <w:p>
            <w:r>
              <w:t>244 0171 01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1:59:08</w:t>
            </w:r>
          </w:p>
        </w:tc>
        <w:tc>
          <w:tcPr>
            <w:tcW w:type="dxa" w:w="3120"/>
          </w:tcPr>
          <w:p>
            <w:r>
              <w:t>244 0171 02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2:00:03</w:t>
            </w:r>
          </w:p>
        </w:tc>
        <w:tc>
          <w:tcPr>
            <w:tcW w:type="dxa" w:w="3120"/>
          </w:tcPr>
          <w:p>
            <w:r>
              <w:t>244 0171 03</w:t>
            </w:r>
          </w:p>
        </w:tc>
        <w:tc>
          <w:tcPr>
            <w:tcW w:type="dxa" w:w="3120"/>
          </w:tcPr>
          <w:p>
            <w:r/>
          </w:p>
        </w:tc>
      </w:tr>
    </w:tbl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2018-03-08T02:04:52Z</dcterms:modified>
  <cp:revision>8</cp:revision>
  <dc:subject/>
  <dc:title>16399c1a-8f14-49fb-9455-7cda2aa95945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