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package/2006/relationships/metadata/core-properties" Target="docProps/core.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pPr>
      <w:r>
        <w:t>Moving camp - Nomin and Oyunaa on otor</w:t>
      </w:r>
    </w:p>
    <w:p>
      <w:r>
        <w:drawing>
          <wp:inline xmlns:a="http://schemas.openxmlformats.org/drawingml/2006/main" xmlns:pic="http://schemas.openxmlformats.org/drawingml/2006/picture">
            <wp:extent cx="5486400" cy="3086100"/>
            <wp:docPr id="1" name="Picture 1"/>
            <wp:cNvGraphicFramePr>
              <a:graphicFrameLocks noChangeAspect="1"/>
            </wp:cNvGraphicFramePr>
            <a:graphic>
              <a:graphicData uri="http://schemas.openxmlformats.org/drawingml/2006/picture">
                <pic:pic>
                  <pic:nvPicPr>
                    <pic:cNvPr id="0" name="PastoralismVideos--2012-05-10--Otor--HarvestingWildOnions--Nomin-Oyunaa--Dornogovi-SainshandErdene.df-med-img-vid.167db836-fffc-4823-ab9c-625d7a024c91.jpg"/>
                    <pic:cNvPicPr/>
                  </pic:nvPicPr>
                  <pic:blipFill>
                    <a:blip r:embed="rId7"/>
                    <a:stretch>
                      <a:fillRect/>
                    </a:stretch>
                  </pic:blipFill>
                  <pic:spPr>
                    <a:xfrm>
                      <a:off x="0" y="0"/>
                      <a:ext cx="5486400" cy="3086100"/>
                    </a:xfrm>
                    <a:prstGeom prst="rect"/>
                  </pic:spPr>
                </pic:pic>
              </a:graphicData>
            </a:graphic>
          </wp:inline>
        </w:drawing>
      </w:r>
    </w:p>
    <w:p>
      <w:pPr>
        <w:pStyle w:val="Heading3"/>
      </w:pPr>
      <w:r>
        <w:t>identifier</w:t>
      </w:r>
    </w:p>
    <w:p>
      <w:r>
        <w:t>167db836-fffc-4823-ab9c-625d7a024c91</w:t>
      </w:r>
    </w:p>
    <w:p>
      <w:pPr>
        <w:pStyle w:val="Heading3"/>
      </w:pPr>
      <w:r>
        <w:t>creator</w:t>
      </w:r>
    </w:p>
    <w:p>
      <w:r>
        <w:t>Thrift, Eric</w:t>
      </w:r>
    </w:p>
    <w:p>
      <w:pPr>
        <w:pStyle w:val="Heading3"/>
      </w:pPr>
      <w:r>
        <w:t>type</w:t>
      </w:r>
    </w:p>
    <w:p>
      <w:r>
        <w:t>Moving Image</w:t>
      </w:r>
    </w:p>
    <w:p>
      <w:pPr>
        <w:pStyle w:val="Heading3"/>
      </w:pPr>
      <w:r>
        <w:t>coverage</w:t>
      </w:r>
    </w:p>
    <w:p>
      <w:r>
        <w:t>Mongolia</w:t>
      </w:r>
    </w:p>
    <w:p>
      <w:pPr>
        <w:pStyle w:val="Heading3"/>
      </w:pPr>
      <w:r>
        <w:t>description</w:t>
      </w:r>
    </w:p>
    <w:p>
      <w:r>
        <w:t>This series of audiovisual recordings depicts an otor move by Nomin and Oyunaa. The family is moving approximately 50 km away from their regular home near Khamar Monastery, into Erdene sum, due to poor rainfall so far this spring. After several days of prevarication about where (or indeed whether) to move, Nomin and Oyunaa have decided to follow Dorjsüren, Batbayar, and other families who have moved to the target site, which is currently well vegetated. We show up in our Pajero along with Oyunaa's parents, while Eldev Lama arrives in his UAZ-369 Russian jeep, already loaded with his small yurt (otryn ger) that had been in storage at the Monastery. The seats of the jeep have been removed in order to be able to transport the small and weak livestock, who would be unable to make such a long journey. Everyone helps to load up the family's belongings, leaving behind the large winter yurt. Idermönkh stays behind to watch the livestock, and Oyunaa watches the children, as everyone else heads to the new camp site. Eldev and Nomin set up the small yurt, while Dolgor and Nar-Od pick wild onions.</w:t>
      </w:r>
    </w:p>
    <w:p>
      <w:pPr>
        <w:pStyle w:val="Heading3"/>
      </w:pPr>
      <w:r>
        <w:t>publisher</w:t>
      </w:r>
    </w:p>
    <w:p/>
    <w:p>
      <w:pPr>
        <w:pStyle w:val="Heading3"/>
      </w:pPr>
      <w:r>
        <w:t>source</w:t>
      </w:r>
    </w:p>
    <w:p/>
    <w:p>
      <w:pPr>
        <w:pStyle w:val="Heading3"/>
      </w:pPr>
      <w:r>
        <w:t>rights</w:t>
      </w:r>
    </w:p>
    <w:p/>
    <w:p>
      <w:pPr>
        <w:pStyle w:val="Heading3"/>
      </w:pPr>
      <w:r>
        <w:t>subject</w:t>
      </w:r>
    </w:p>
    <w:p>
      <w:r>
        <w:t>Pastoralism Videos</w:t>
      </w:r>
    </w:p>
    <w:p>
      <w:r>
        <w:t>Otor</w:t>
      </w:r>
    </w:p>
    <w:p>
      <w:r>
        <w:t>Harvesting Wild Onions</w:t>
      </w:r>
    </w:p>
    <w:p>
      <w:r>
        <w:t>Nomin-Oyunaa</w:t>
      </w:r>
    </w:p>
    <w:p>
      <w:r>
        <w:t>Dornogovi-Sainshand Erdene</w:t>
      </w:r>
    </w:p>
    <w:p>
      <w:pPr>
        <w:pStyle w:val="Heading3"/>
      </w:pPr>
      <w:r>
        <w:t>date</w:t>
      </w:r>
    </w:p>
    <w:p>
      <w:r>
        <w:t>2012-05-10</w:t>
      </w:r>
    </w:p>
    <w:p>
      <w:pPr>
        <w:pStyle w:val="Heading3"/>
      </w:pPr>
      <w:r>
        <w:t>language</w:t>
      </w:r>
    </w:p>
    <w:p>
      <w:pPr>
        <w:pStyle w:val="Heading3"/>
      </w:pPr>
      <w:r>
        <w:t>format</w:t>
      </w:r>
    </w:p>
    <w:p>
      <w:r>
        <w:t>inode/directory</w:t>
      </w:r>
    </w:p>
    <w:p>
      <w:pPr>
        <w:pStyle w:val="Heading3"/>
      </w:pPr>
      <w:r>
        <w:t>modified</w:t>
      </w:r>
    </w:p>
    <w:p>
      <w:r>
        <w:t>2018-01-18 09:34:52</w:t>
      </w:r>
    </w:p>
    <w:p>
      <w:pPr>
        <w:pStyle w:val="Heading3"/>
      </w:pPr>
      <w:r>
        <w:t>original filename</w:t>
      </w:r>
    </w:p>
    <w:p>
      <w:r>
        <w:t>PastoralismVideos--2012-05-10--Otor--HarvestingWildOnions--Nomin-Oyunaa--Dornogovi-SainshandErdene.vclips</w:t>
      </w:r>
    </w:p>
    <w:p>
      <w:pPr>
        <w:pStyle w:val="Heading3"/>
      </w:pPr>
      <w:r>
        <w:t>table of contents</w:t>
      </w:r>
    </w:p>
    <w:tbl>
      <w:tblPr>
        <w:tblW w:type="auto" w:w="0"/>
        <w:tblLayout w:type="autofit"/>
        <w:tblLook w:firstColumn="1" w:firstRow="1" w:lastColumn="0" w:lastRow="0" w:noHBand="0" w:noVBand="1" w:val="04A0"/>
      </w:tblPr>
      <w:tblGrid>
        <w:gridCol w:w="3120"/>
        <w:gridCol w:w="3120"/>
        <w:gridCol w:w="3120"/>
      </w:tblGrid>
      <w:tr>
        <w:tc>
          <w:tcPr>
            <w:tcW w:type="dxa" w:w="3120"/>
          </w:tcPr>
          <w:p>
            <w:r>
              <w:t>time</w:t>
            </w:r>
          </w:p>
        </w:tc>
        <w:tc>
          <w:tcPr>
            <w:tcW w:type="dxa" w:w="3120"/>
          </w:tcPr>
          <w:p>
            <w:r>
              <w:t>clip</w:t>
            </w:r>
          </w:p>
        </w:tc>
        <w:tc>
          <w:tcPr>
            <w:tcW w:type="dxa" w:w="3120"/>
          </w:tcPr>
          <w:p>
            <w:r>
              <w:t>description</w:t>
            </w:r>
          </w:p>
        </w:tc>
      </w:tr>
      <w:tr>
        <w:tc>
          <w:tcPr>
            <w:tcW w:type="dxa" w:w="3120"/>
          </w:tcPr>
          <w:p>
            <w:r>
              <w:t>0:00:00</w:t>
            </w:r>
          </w:p>
        </w:tc>
        <w:tc>
          <w:tcPr>
            <w:tcW w:type="dxa" w:w="3120"/>
          </w:tcPr>
          <w:p>
            <w:r>
              <w:t>244 0324 01</w:t>
            </w:r>
          </w:p>
        </w:tc>
        <w:tc>
          <w:tcPr>
            <w:tcW w:type="dxa" w:w="3120"/>
          </w:tcPr>
          <w:p>
            <w:r/>
          </w:p>
        </w:tc>
      </w:tr>
      <w:tr>
        <w:tc>
          <w:tcPr>
            <w:tcW w:type="dxa" w:w="3120"/>
          </w:tcPr>
          <w:p>
            <w:r>
              <w:t>0:00:55</w:t>
            </w:r>
          </w:p>
        </w:tc>
        <w:tc>
          <w:tcPr>
            <w:tcW w:type="dxa" w:w="3120"/>
          </w:tcPr>
          <w:p>
            <w:r>
              <w:t>244 0325 01</w:t>
            </w:r>
          </w:p>
        </w:tc>
        <w:tc>
          <w:tcPr>
            <w:tcW w:type="dxa" w:w="3120"/>
          </w:tcPr>
          <w:p>
            <w:r/>
          </w:p>
        </w:tc>
      </w:tr>
      <w:tr>
        <w:tc>
          <w:tcPr>
            <w:tcW w:type="dxa" w:w="3120"/>
          </w:tcPr>
          <w:p>
            <w:r>
              <w:t>0:03:41</w:t>
            </w:r>
          </w:p>
        </w:tc>
        <w:tc>
          <w:tcPr>
            <w:tcW w:type="dxa" w:w="3120"/>
          </w:tcPr>
          <w:p>
            <w:r>
              <w:t>244 0326 01</w:t>
            </w:r>
          </w:p>
        </w:tc>
        <w:tc>
          <w:tcPr>
            <w:tcW w:type="dxa" w:w="3120"/>
          </w:tcPr>
          <w:p>
            <w:r/>
          </w:p>
        </w:tc>
      </w:tr>
      <w:tr>
        <w:tc>
          <w:tcPr>
            <w:tcW w:type="dxa" w:w="3120"/>
          </w:tcPr>
          <w:p>
            <w:r>
              <w:t>0:17:36</w:t>
            </w:r>
          </w:p>
        </w:tc>
        <w:tc>
          <w:tcPr>
            <w:tcW w:type="dxa" w:w="3120"/>
          </w:tcPr>
          <w:p>
            <w:r>
              <w:t>244 0326 02</w:t>
            </w:r>
          </w:p>
        </w:tc>
        <w:tc>
          <w:tcPr>
            <w:tcW w:type="dxa" w:w="3120"/>
          </w:tcPr>
          <w:p>
            <w:r/>
          </w:p>
        </w:tc>
      </w:tr>
      <w:tr>
        <w:tc>
          <w:tcPr>
            <w:tcW w:type="dxa" w:w="3120"/>
          </w:tcPr>
          <w:p>
            <w:r>
              <w:t>0:31:30</w:t>
            </w:r>
          </w:p>
        </w:tc>
        <w:tc>
          <w:tcPr>
            <w:tcW w:type="dxa" w:w="3120"/>
          </w:tcPr>
          <w:p>
            <w:r>
              <w:t>244 0326 03</w:t>
            </w:r>
          </w:p>
        </w:tc>
        <w:tc>
          <w:tcPr>
            <w:tcW w:type="dxa" w:w="3120"/>
          </w:tcPr>
          <w:p>
            <w:r/>
          </w:p>
        </w:tc>
      </w:tr>
      <w:tr>
        <w:tc>
          <w:tcPr>
            <w:tcW w:type="dxa" w:w="3120"/>
          </w:tcPr>
          <w:p>
            <w:r>
              <w:t>0:45:24</w:t>
            </w:r>
          </w:p>
        </w:tc>
        <w:tc>
          <w:tcPr>
            <w:tcW w:type="dxa" w:w="3120"/>
          </w:tcPr>
          <w:p>
            <w:r>
              <w:t>244 0326 04</w:t>
            </w:r>
          </w:p>
        </w:tc>
        <w:tc>
          <w:tcPr>
            <w:tcW w:type="dxa" w:w="3120"/>
          </w:tcPr>
          <w:p>
            <w:r/>
          </w:p>
        </w:tc>
      </w:tr>
      <w:tr>
        <w:tc>
          <w:tcPr>
            <w:tcW w:type="dxa" w:w="3120"/>
          </w:tcPr>
          <w:p>
            <w:r>
              <w:t>0:59:19</w:t>
            </w:r>
          </w:p>
        </w:tc>
        <w:tc>
          <w:tcPr>
            <w:tcW w:type="dxa" w:w="3120"/>
          </w:tcPr>
          <w:p>
            <w:r>
              <w:t>244 0326 05</w:t>
            </w:r>
          </w:p>
        </w:tc>
        <w:tc>
          <w:tcPr>
            <w:tcW w:type="dxa" w:w="3120"/>
          </w:tcPr>
          <w:p>
            <w:r/>
          </w:p>
        </w:tc>
      </w:tr>
      <w:tr>
        <w:tc>
          <w:tcPr>
            <w:tcW w:type="dxa" w:w="3120"/>
          </w:tcPr>
          <w:p>
            <w:r>
              <w:t>1:13:12</w:t>
            </w:r>
          </w:p>
        </w:tc>
        <w:tc>
          <w:tcPr>
            <w:tcW w:type="dxa" w:w="3120"/>
          </w:tcPr>
          <w:p>
            <w:r>
              <w:t>244 0326 06</w:t>
            </w:r>
          </w:p>
        </w:tc>
        <w:tc>
          <w:tcPr>
            <w:tcW w:type="dxa" w:w="3120"/>
          </w:tcPr>
          <w:p>
            <w:r/>
          </w:p>
        </w:tc>
      </w:tr>
      <w:tr>
        <w:tc>
          <w:tcPr>
            <w:tcW w:type="dxa" w:w="3120"/>
          </w:tcPr>
          <w:p>
            <w:r>
              <w:t>1:27:07</w:t>
            </w:r>
          </w:p>
        </w:tc>
        <w:tc>
          <w:tcPr>
            <w:tcW w:type="dxa" w:w="3120"/>
          </w:tcPr>
          <w:p>
            <w:r>
              <w:t>244 0326 07</w:t>
            </w:r>
          </w:p>
        </w:tc>
        <w:tc>
          <w:tcPr>
            <w:tcW w:type="dxa" w:w="3120"/>
          </w:tcPr>
          <w:p>
            <w:r/>
          </w:p>
        </w:tc>
      </w:tr>
      <w:tr>
        <w:tc>
          <w:tcPr>
            <w:tcW w:type="dxa" w:w="3120"/>
          </w:tcPr>
          <w:p>
            <w:r>
              <w:t>1:34:45</w:t>
            </w:r>
          </w:p>
        </w:tc>
        <w:tc>
          <w:tcPr>
            <w:tcW w:type="dxa" w:w="3120"/>
          </w:tcPr>
          <w:p>
            <w:r>
              <w:t>244 0327 01</w:t>
            </w:r>
          </w:p>
        </w:tc>
        <w:tc>
          <w:tcPr>
            <w:tcW w:type="dxa" w:w="3120"/>
          </w:tcPr>
          <w:p>
            <w:r/>
          </w:p>
        </w:tc>
      </w:tr>
      <w:tr>
        <w:tc>
          <w:tcPr>
            <w:tcW w:type="dxa" w:w="3120"/>
          </w:tcPr>
          <w:p>
            <w:r>
              <w:t>1:37:44</w:t>
            </w:r>
          </w:p>
        </w:tc>
        <w:tc>
          <w:tcPr>
            <w:tcW w:type="dxa" w:w="3120"/>
          </w:tcPr>
          <w:p>
            <w:r>
              <w:t>244 0328 01</w:t>
            </w:r>
          </w:p>
        </w:tc>
        <w:tc>
          <w:tcPr>
            <w:tcW w:type="dxa" w:w="3120"/>
          </w:tcPr>
          <w:p>
            <w:r/>
          </w:p>
        </w:tc>
      </w:tr>
      <w:tr>
        <w:tc>
          <w:tcPr>
            <w:tcW w:type="dxa" w:w="3120"/>
          </w:tcPr>
          <w:p>
            <w:r>
              <w:t>1:51:38</w:t>
            </w:r>
          </w:p>
        </w:tc>
        <w:tc>
          <w:tcPr>
            <w:tcW w:type="dxa" w:w="3120"/>
          </w:tcPr>
          <w:p>
            <w:r>
              <w:t>244 0328 02</w:t>
            </w:r>
          </w:p>
        </w:tc>
        <w:tc>
          <w:tcPr>
            <w:tcW w:type="dxa" w:w="3120"/>
          </w:tcPr>
          <w:p>
            <w:r/>
          </w:p>
        </w:tc>
      </w:tr>
      <w:tr>
        <w:tc>
          <w:tcPr>
            <w:tcW w:type="dxa" w:w="3120"/>
          </w:tcPr>
          <w:p>
            <w:r>
              <w:t>2:00:06</w:t>
            </w:r>
          </w:p>
        </w:tc>
        <w:tc>
          <w:tcPr>
            <w:tcW w:type="dxa" w:w="3120"/>
          </w:tcPr>
          <w:p>
            <w:r>
              <w:t>244 0328 03</w:t>
            </w:r>
          </w:p>
        </w:tc>
        <w:tc>
          <w:tcPr>
            <w:tcW w:type="dxa" w:w="3120"/>
          </w:tcPr>
          <w:p>
            <w:r/>
          </w:p>
        </w:tc>
      </w:tr>
      <w:tr>
        <w:tc>
          <w:tcPr>
            <w:tcW w:type="dxa" w:w="3120"/>
          </w:tcPr>
          <w:p>
            <w:r>
              <w:t>2:14:00</w:t>
            </w:r>
          </w:p>
        </w:tc>
        <w:tc>
          <w:tcPr>
            <w:tcW w:type="dxa" w:w="3120"/>
          </w:tcPr>
          <w:p>
            <w:r>
              <w:t>244 0328 04</w:t>
            </w:r>
          </w:p>
        </w:tc>
        <w:tc>
          <w:tcPr>
            <w:tcW w:type="dxa" w:w="3120"/>
          </w:tcPr>
          <w:p>
            <w:r/>
          </w:p>
        </w:tc>
      </w:tr>
      <w:tr>
        <w:tc>
          <w:tcPr>
            <w:tcW w:type="dxa" w:w="3120"/>
          </w:tcPr>
          <w:p>
            <w:r>
              <w:t>2:27:54</w:t>
            </w:r>
          </w:p>
        </w:tc>
        <w:tc>
          <w:tcPr>
            <w:tcW w:type="dxa" w:w="3120"/>
          </w:tcPr>
          <w:p>
            <w:r>
              <w:t>244 0328 05</w:t>
            </w:r>
          </w:p>
        </w:tc>
        <w:tc>
          <w:tcPr>
            <w:tcW w:type="dxa" w:w="3120"/>
          </w:tcPr>
          <w:p>
            <w:r/>
          </w:p>
        </w:tc>
      </w:tr>
      <w:tr>
        <w:tc>
          <w:tcPr>
            <w:tcW w:type="dxa" w:w="3120"/>
          </w:tcPr>
          <w:p>
            <w:r>
              <w:t>2:41:48</w:t>
            </w:r>
          </w:p>
        </w:tc>
        <w:tc>
          <w:tcPr>
            <w:tcW w:type="dxa" w:w="3120"/>
          </w:tcPr>
          <w:p>
            <w:r>
              <w:t>244 0328 06</w:t>
            </w:r>
          </w:p>
        </w:tc>
        <w:tc>
          <w:tcPr>
            <w:tcW w:type="dxa" w:w="3120"/>
          </w:tcPr>
          <w:p>
            <w:r/>
          </w:p>
        </w:tc>
      </w:tr>
      <w:tr>
        <w:tc>
          <w:tcPr>
            <w:tcW w:type="dxa" w:w="3120"/>
          </w:tcPr>
          <w:p>
            <w:r>
              <w:t>2:55:43</w:t>
            </w:r>
          </w:p>
        </w:tc>
        <w:tc>
          <w:tcPr>
            <w:tcW w:type="dxa" w:w="3120"/>
          </w:tcPr>
          <w:p>
            <w:r>
              <w:t>244 0328 07</w:t>
            </w:r>
          </w:p>
        </w:tc>
        <w:tc>
          <w:tcPr>
            <w:tcW w:type="dxa" w:w="3120"/>
          </w:tcPr>
          <w:p>
            <w:r/>
          </w:p>
        </w:tc>
      </w:tr>
      <w:tr>
        <w:tc>
          <w:tcPr>
            <w:tcW w:type="dxa" w:w="3120"/>
          </w:tcPr>
          <w:p>
            <w:r>
              <w:t>3:09:37</w:t>
            </w:r>
          </w:p>
        </w:tc>
        <w:tc>
          <w:tcPr>
            <w:tcW w:type="dxa" w:w="3120"/>
          </w:tcPr>
          <w:p>
            <w:r>
              <w:t>244 0328 08</w:t>
            </w:r>
          </w:p>
        </w:tc>
        <w:tc>
          <w:tcPr>
            <w:tcW w:type="dxa" w:w="3120"/>
          </w:tcPr>
          <w:p>
            <w:r/>
          </w:p>
        </w:tc>
      </w:tr>
    </w:tbl>
    <w:sectPr>
      <w:footerReference w:type="default" r:id="rId2"/>
      <w:type w:val="nextPage"/>
      <w:pgSz w:w="12240" w:h="15840"/>
      <w:pgMar w:left="1440" w:right="1440" w:header="0" w:top="72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9356" w:type="dxa"/>
      <w:jc w:val="left"/>
      <w:tblInd w:w="0" w:type="dxa"/>
      <w:tblBorders>
        <w:top w:val="single" w:sz="8" w:space="0" w:color="000001"/>
      </w:tblBorders>
      <w:tblCellMar>
        <w:top w:w="0" w:type="dxa"/>
        <w:left w:w="108" w:type="dxa"/>
        <w:bottom w:w="0" w:type="dxa"/>
        <w:right w:w="108" w:type="dxa"/>
      </w:tblCellMar>
      <w:tblLook w:lastRow="0" w:firstRow="1" w:lastColumn="0" w:firstColumn="1" w:val="04a0" w:noHBand="0" w:noVBand="1"/>
    </w:tblPr>
    <w:tblGrid>
      <w:gridCol w:w="4650"/>
      <w:gridCol w:w="4022"/>
      <w:gridCol w:w="684"/>
    </w:tblGrid>
    <w:tr>
      <w:trPr>
        <w:trHeight w:val="563" w:hRule="atLeast"/>
      </w:trPr>
      <w:tc>
        <w:tcPr>
          <w:tcW w:w="4650" w:type="dxa"/>
          <w:tcBorders>
            <w:top w:val="single" w:sz="8" w:space="0" w:color="000001"/>
          </w:tcBorders>
          <w:shd w:fill="auto" w:val="clear"/>
        </w:tcPr>
        <w:p>
          <w:pPr>
            <w:pStyle w:val="FooterLeft"/>
            <w:rPr/>
          </w:pPr>
          <w:r>
            <w:rPr/>
            <w:fldChar w:fldCharType="begin"/>
          </w:r>
          <w:r>
            <w:instrText> TITLE </w:instrText>
          </w:r>
          <w:r>
            <w:fldChar w:fldCharType="separate"/>
          </w:r>
          <w:r>
            <w:t>Archival item description</w:t>
          </w:r>
          <w:r>
            <w:fldChar w:fldCharType="end"/>
          </w:r>
        </w:p>
      </w:tc>
      <w:tc>
        <w:tcPr>
          <w:tcW w:w="4022" w:type="dxa"/>
          <w:tcBorders>
            <w:top w:val="single" w:sz="8" w:space="0" w:color="000001"/>
          </w:tcBorders>
          <w:shd w:fill="auto" w:val="clear"/>
        </w:tcPr>
        <w:p>
          <w:pPr>
            <w:pStyle w:val="Footer"/>
            <w:rPr/>
          </w:pPr>
          <w:r>
            <w:rPr/>
            <w:t xml:space="preserve">rev. </w:t>
          </w:r>
          <w:r>
            <w:rPr/>
            <w:fldChar w:fldCharType="begin" w:fldLock="true"/>
          </w:r>
          <w:r>
            <w:instrText> DATE \@"yyyy\-MM\-dd" </w:instrText>
          </w:r>
          <w:r>
            <w:fldChar w:fldCharType="separate"/>
          </w:r>
          <w:r>
            <w:t>2018-02-22</w:t>
          </w:r>
          <w:r>
            <w:fldChar w:fldCharType="end"/>
          </w:r>
        </w:p>
      </w:tc>
      <w:tc>
        <w:tcPr>
          <w:tcW w:w="684" w:type="dxa"/>
          <w:tcBorders>
            <w:top w:val="single" w:sz="8" w:space="0" w:color="000001"/>
          </w:tcBorders>
          <w:shd w:fill="auto" w:val="clear"/>
        </w:tcPr>
        <w:p>
          <w:pPr>
            <w:pStyle w:val="FooterRight"/>
            <w:rPr/>
          </w:pPr>
          <w:r>
            <w:rPr/>
            <w:fldChar w:fldCharType="begin"/>
          </w:r>
          <w:r>
            <w:instrText> PAGE </w:instrText>
          </w:r>
          <w:r>
            <w:fldChar w:fldCharType="separate"/>
          </w:r>
          <w:r>
            <w:t>1</w:t>
          </w:r>
          <w:r>
            <w:fldChar w:fldCharType="end"/>
          </w:r>
        </w:p>
      </w:tc>
    </w:tr>
  </w:tbl>
  <w:p>
    <w:pPr>
      <w:pStyle w:val="Footer"/>
      <w:bidi w:val="0"/>
      <w:jc w:val="left"/>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bidi w:val="0"/>
      <w:spacing w:before="198" w:after="113"/>
      <w:jc w:val="left"/>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Header">
    <w:name w:val="Header"/>
    <w:basedOn w:val="Normal"/>
    <w:link w:val="HeaderChar"/>
    <w:uiPriority w:val="99"/>
    <w:unhideWhenUse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pPr>
      <w:tabs>
        <w:tab w:val="center" w:pos="4680" w:leader="none"/>
        <w:tab w:val="right" w:pos="9360" w:leader="none"/>
      </w:tabs>
      <w:bidi w:val="0"/>
      <w:spacing w:lineRule="auto" w:line="240" w:before="0" w:after="0"/>
      <w:jc w:val="center"/>
    </w:pPr>
    <w:rPr>
      <w:sz w:val="20"/>
    </w:rPr>
  </w:style>
  <w:style w:type="paragraph" w:styleId="TableContents">
    <w:name w:val="Table Contents"/>
    <w:basedOn w:val="Normal"/>
    <w:qFormat/>
    <w:pPr>
      <w:suppressLineNumbers/>
      <w:bidi w:val="0"/>
      <w:spacing w:before="85" w:after="85"/>
      <w:jc w:val="left"/>
    </w:pPr>
    <w:rPr>
      <w:sz w:val="20"/>
    </w:rPr>
  </w:style>
  <w:style w:type="paragraph" w:styleId="TableHeading">
    <w:name w:val="Table Heading"/>
    <w:basedOn w:val="TableContents"/>
    <w:qFormat/>
    <w:pPr>
      <w:suppressLineNumbers/>
      <w:jc w:val="center"/>
    </w:pPr>
    <w:rPr>
      <w:b/>
      <w:bCs/>
    </w:rPr>
  </w:style>
  <w:style w:type="paragraph" w:styleId="FooterRight">
    <w:name w:val="Footer Right"/>
    <w:basedOn w:val="Normal"/>
    <w:qFormat/>
    <w:pPr>
      <w:suppressLineNumbers/>
      <w:tabs>
        <w:tab w:val="center" w:pos="4680" w:leader="none"/>
        <w:tab w:val="right" w:pos="9360" w:leader="none"/>
      </w:tabs>
      <w:bidi w:val="0"/>
      <w:spacing w:before="0" w:after="0"/>
      <w:jc w:val="right"/>
    </w:pPr>
    <w:rPr>
      <w:sz w:val="20"/>
    </w:rPr>
  </w:style>
  <w:style w:type="paragraph" w:styleId="FooterLeft">
    <w:name w:val="Footer Left"/>
    <w:basedOn w:val="Normal"/>
    <w:qFormat/>
    <w:pPr>
      <w:suppressLineNumbers/>
      <w:tabs>
        <w:tab w:val="center" w:pos="4680" w:leader="none"/>
        <w:tab w:val="right" w:pos="9360" w:leader="none"/>
      </w:tabs>
      <w:bidi w:val="0"/>
      <w:spacing w:before="0" w:after="0"/>
      <w:jc w:val="left"/>
    </w:pPr>
    <w:rPr>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7" Type="http://schemas.openxmlformats.org/officeDocument/2006/relationships/image" Target="media/image1.jpg"/><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settings" Target="settings.xml"/><Relationship Id="rId3" Type="http://schemas.openxmlformats.org/officeDocument/2006/relationships/fontTable" Target="fontTable.xml"/><Relationship Id="rId2"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LibreOffice/5.4.5.1$Linux_X86_64 LibreOffice_project/40m0$Build-1</Application>
  <Pages>1</Pages>
  <Words>24</Words>
  <Characters>135</Characters>
  <CharactersWithSpaces>146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2018-03-01T16:07:15Z</dcterms:created>
  <dc:creator/>
  <dc:description>generated by python-docx</dc:description>
  <dc:language>en-CA</dc:language>
  <cp:lastModifiedBy/>
  <dcterms:modified xsi:type="dcterms:W3CDTF">2018-03-08T02:04:56Z</dcterms:modified>
  <cp:revision>8</cp:revision>
  <dc:subject/>
  <dc:title>167db836-fffc-4823-ab9c-625d7a024c91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rganization">
    <vt:lpwstr>Archive Name</vt:lpwstr>
  </property>
  <property fmtid="{D5CDD505-2E9C-101B-9397-08002B2CF9AE}" pid="7" name="ScaleCrop">
    <vt:bool>0</vt:bool>
  </property>
  <property fmtid="{D5CDD505-2E9C-101B-9397-08002B2CF9AE}" pid="8" name="ShareDoc">
    <vt:bool>0</vt:bool>
  </property>
</Properties>
</file>