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”Оргил хүнс”-ийнхэн ”Гоё” таргаа хятад таргаар савладаг</w:t>
      </w:r>
    </w:p>
    <w:p>
      <w:r>
        <w:drawing>
          <wp:inline xmlns:a="http://schemas.openxmlformats.org/drawingml/2006/main" xmlns:pic="http://schemas.openxmlformats.org/drawingml/2006/picture">
            <wp:extent cx="468172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unen.mn.Khyatad_targaar_savladag.df-med-img.172b971a-cb87-4850-845d-788b96c5c1d6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172b971a-cb87-4850-845d-788b96c5c1d6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http://www.unen.mn/content/24135.shtml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25 Mar 2014 10:57:04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modified</w:t>
      </w:r>
    </w:p>
    <w:p>
      <w:r>
        <w:t>2018-01-11 14:12:43</w:t>
      </w:r>
    </w:p>
    <w:p>
      <w:pPr>
        <w:pStyle w:val="Heading3"/>
      </w:pPr>
      <w:r>
        <w:t>original filename</w:t>
      </w:r>
    </w:p>
    <w:p>
      <w:r>
        <w:t>unen.mn.Khyatad_targaar_savladag.url</w:t>
      </w:r>
    </w:p>
    <w:p>
      <w:pPr>
        <w:pStyle w:val="Heading3"/>
      </w:pPr>
      <w:r>
        <w:t>extent</w:t>
      </w:r>
    </w:p>
    <w:p>
      <w:r>
        <w:t>38.0 B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2018-03-26T17:10:47Z</dcterms:modified>
  <cp:revision>10</cp:revision>
  <dc:subject/>
  <dc:title>172b971a-cb87-4850-845d-788b96c5c1d6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