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Letter by Caroline Humphrey, 1992-05-22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letter-priroda-1992-05-22.df-med-img.173b8295-be25-441c-98cb-f975051b401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173b8295-be25-441c-98cb-f975051b401d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humphrey-letter-priroda-1992-05-22.pdf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235.8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10:47:20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