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Шинэ Зеландын “Хортой” сүүний талаарх мэдээлэл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ccd.gov.mn.Khortoi_suu.df-med-img.17b26f11-35dd-48a5-abc1-1f5ba0005a7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17b26f11-35dd-48a5-abc1-1f5ba0005a7b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http://www.nccd.gov.mn/index.php?option=com_content&amp;amp;view=article&amp;amp;id=353:2013-08-12-08-30-01&amp;amp;catid=21:2011-09-01-03-24-23&amp;amp;Itemid=42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9 Jun 2014 20:56:54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nccd.gov.mn.Khortoi_suu.url</w:t>
      </w:r>
    </w:p>
    <w:p>
      <w:pPr>
        <w:pStyle w:val="Heading3"/>
      </w:pPr>
      <w:r>
        <w:t>extent</w:t>
      </w:r>
    </w:p>
    <w:p>
      <w:r>
        <w:t>146.0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2018-03-26T17:10:48Z</dcterms:modified>
  <cp:revision>10</cp:revision>
  <dc:subject/>
  <dc:title>17b26f11-35dd-48a5-abc1-1f5ba0005a7b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