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the Gobi Desert</w:t>
      </w:r>
    </w:p>
    <w:p>
      <w:r>
        <w:drawing>
          <wp:inline xmlns:a="http://schemas.openxmlformats.org/drawingml/2006/main" xmlns:pic="http://schemas.openxmlformats.org/drawingml/2006/picture">
            <wp:extent cx="5486400" cy="4365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obi_desert_en.df-med-img.180bb423-89b6-4deb-9f97-ddc4b537d8b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58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180bb423-89b6-4deb-9f97-ddc4b537d8b9</w:t>
      </w:r>
    </w:p>
    <w:p>
      <w:pPr>
        <w:pStyle w:val="Heading3"/>
      </w:pPr>
      <w:r>
        <w:t>creator</w:t>
      </w:r>
    </w:p>
    <w:p>
      <w:r>
        <w:t>Cagé, Christophe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Gobi</w:t>
      </w:r>
    </w:p>
    <w:p>
      <w:r>
        <w:t>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Map showing China, Mongolia, the Himalayas, and the Gobi region</w:t>
      </w:r>
    </w:p>
    <w:p>
      <w:pPr>
        <w:pStyle w:val="Heading3"/>
      </w:pPr>
      <w:r>
        <w:t>publisher</w:t>
      </w:r>
    </w:p>
    <w:p>
      <w:r>
        <w:t>Wikimedia Commons</w:t>
      </w:r>
    </w:p>
    <w:p>
      <w:pPr>
        <w:pStyle w:val="Heading3"/>
      </w:pPr>
      <w:r>
        <w:t>source</w:t>
      </w:r>
    </w:p>
    <w:p>
      <w:r>
        <w:t>&lt;https://commons.wikimedia.org/wiki/File:Gobi_desert_en.jpg&gt;</w:t>
      </w:r>
    </w:p>
    <w:p>
      <w:pPr>
        <w:pStyle w:val="Heading3"/>
      </w:pPr>
      <w:r>
        <w:t>rights</w:t>
      </w:r>
    </w:p>
    <w:p>
      <w:r>
        <w:t>This file is licensed under the Creative Commons Attribution-Share Alike 3.0 Unported license.</w:t>
      </w:r>
    </w:p>
    <w:p>
      <w:pPr>
        <w:pStyle w:val="Heading3"/>
      </w:pPr>
      <w:r>
        <w:t>subject</w:t>
      </w:r>
    </w:p>
    <w:p>
      <w:r>
        <w:t>Gobi</w:t>
      </w:r>
    </w:p>
    <w:p>
      <w:r>
        <w:t>maps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Gobi_desert_en.jpg</w:t>
      </w:r>
    </w:p>
    <w:p>
      <w:pPr>
        <w:pStyle w:val="Heading3"/>
      </w:pPr>
      <w:r>
        <w:t>extent</w:t>
      </w:r>
    </w:p>
    <w:p>
      <w:r>
        <w:t>655.4 KiB</w:t>
      </w:r>
    </w:p>
    <w:p>
      <w:r>
        <w:t>1968x1567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2017-10-08 11:55:24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2018-03-16T21:41:05Z</dcterms:modified>
  <cp:revision>10</cp:revision>
  <dc:subject/>
  <dc:title>180bb423-89b6-4deb-9f97-ddc4b537d8b9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