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2252323. Polina Fedorova, About Camel Meat</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2252332.df-med-img-vid.199cf40f-f50c-4d92-b191-98aba310fcde.jpg"/>
                    <pic:cNvPicPr/>
                  </pic:nvPicPr>
                  <pic:blipFill>
                    <a:blip r:embed="rId9"/>
                    <a:stretch>
                      <a:fillRect/>
                    </a:stretch>
                  </pic:blipFill>
                  <pic:spPr>
                    <a:xfrm>
                      <a:off x="0" y="0"/>
                      <a:ext cx="5486400" cy="3086100"/>
                    </a:xfrm>
                    <a:prstGeom prst="rect"/>
                  </pic:spPr>
                </pic:pic>
              </a:graphicData>
            </a:graphic>
          </wp:inline>
        </w:drawing>
      </w:r>
    </w:p>
    <w:p>
      <w:pPr>
        <w:pStyle w:val="Heading3"/>
      </w:pPr>
      <w:r>
        <w:t>identifier</w:t>
      </w:r>
    </w:p>
    <w:p>
      <w:r>
        <w:t>199cf40f-f50c-4d92-b191-98aba310fcde</w:t>
      </w:r>
    </w:p>
    <w:p>
      <w:pPr>
        <w:pStyle w:val="Heading3"/>
      </w:pPr>
      <w:r>
        <w:t>creator</w:t>
      </w:r>
    </w:p>
    <w:p>
      <w:pPr>
        <w:pStyle w:val="Heading3"/>
      </w:pPr>
      <w:r>
        <w:t>type</w:t>
      </w:r>
    </w:p>
    <w:p>
      <w:r>
        <w:t>Moving Image</w:t>
      </w:r>
    </w:p>
    <w:p>
      <w:pPr>
        <w:pStyle w:val="Heading3"/>
      </w:pPr>
      <w:r>
        <w:t>coverage</w:t>
      </w:r>
    </w:p>
    <w:p>
      <w:r>
        <w:t>Kalmykia</w:t>
      </w:r>
    </w:p>
    <w:p>
      <w:r>
        <w:t>Russia</w:t>
      </w:r>
    </w:p>
    <w:p>
      <w:pPr>
        <w:pStyle w:val="Heading3"/>
      </w:pPr>
      <w:r>
        <w:t>description</w:t>
      </w:r>
    </w:p>
    <w:p>
      <w:r>
        <w:t>In the past, the Kalmyks ate beef and horse meat. The poor ate camel meat. People who ate camel meat had pimples on their faces. The camel’s pelt and humps were used to make vessels. The intestines were cleaned, stretched and dried. It was used to make strings for dombra instruments.</w:t>
      </w:r>
    </w:p>
    <w:p>
      <w:pPr>
        <w:pStyle w:val="Heading3"/>
      </w:pPr>
      <w:r>
        <w:t>publisher</w:t>
      </w:r>
    </w:p>
    <w:p>
      <w:r>
        <w:t>University of Cambridge</w:t>
      </w:r>
    </w:p>
    <w:p>
      <w:pPr>
        <w:pStyle w:val="Heading3"/>
      </w:pPr>
      <w:r>
        <w:t>source</w:t>
      </w:r>
    </w:p>
    <w:p>
      <w:r>
        <w:t>&lt;http://www.kalmykheritage.socanth.cam.ac.uk&gt;</w:t>
      </w:r>
    </w:p>
    <w:p>
      <w:pPr>
        <w:pStyle w:val="Heading3"/>
      </w:pPr>
      <w:r>
        <w:t>rights</w:t>
      </w:r>
    </w:p>
    <w:p>
      <w:r>
        <w:t>Copyright Kalmyk Cultural Heritage Documentation Project. Licensed under a Creative Commons BY-NC-ND Unported license.</w:t>
      </w:r>
    </w:p>
    <w:p>
      <w:pPr>
        <w:pStyle w:val="Heading3"/>
      </w:pPr>
      <w:r>
        <w:t>subject</w:t>
      </w:r>
    </w:p>
    <w:p>
      <w:r>
        <w:t>Kalmyks</w:t>
      </w:r>
    </w:p>
    <w:p>
      <w:r>
        <w:t>camels</w:t>
      </w:r>
    </w:p>
    <w:p>
      <w:r>
        <w:t>livestock</w:t>
      </w:r>
    </w:p>
    <w:p>
      <w:pPr>
        <w:pStyle w:val="Heading3"/>
      </w:pPr>
      <w:r>
        <w:t>date</w:t>
      </w:r>
    </w:p>
    <w:p>
      <w:r>
        <w:t>2016-05-31 12:24:29</w:t>
      </w:r>
    </w:p>
    <w:p>
      <w:pPr>
        <w:pStyle w:val="Heading3"/>
      </w:pPr>
      <w:r>
        <w:t>language</w:t>
      </w:r>
    </w:p>
    <w:p>
      <w:pPr>
        <w:pStyle w:val="Heading3"/>
      </w:pPr>
      <w:r>
        <w:t>format</w:t>
      </w:r>
    </w:p>
    <w:p>
      <w:r>
        <w:t>video/mp4</w:t>
      </w:r>
    </w:p>
    <w:p>
      <w:pPr>
        <w:pStyle w:val="Heading3"/>
      </w:pPr>
      <w:r>
        <w:t>contributor</w:t>
      </w:r>
    </w:p>
    <w:p>
      <w:pPr>
        <w:pStyle w:val="Heading3"/>
      </w:pPr>
      <w:r>
        <w:t>original filename</w:t>
      </w:r>
    </w:p>
    <w:p>
      <w:r>
        <w:t>2252332.mp4</w:t>
      </w:r>
    </w:p>
    <w:p>
      <w:pPr>
        <w:pStyle w:val="Heading3"/>
      </w:pPr>
      <w:r>
        <w:t>remote embed url</w:t>
      </w:r>
    </w:p>
    <w:p>
      <w:r>
        <w:t>http://sms.cam.ac.uk/media/2252323/embed</w:t>
      </w:r>
    </w:p>
    <w:p>
      <w:pPr>
        <w:pStyle w:val="Heading3"/>
      </w:pPr>
      <w:r>
        <w:t>relation</w:t>
      </w:r>
    </w:p>
    <w:p>
      <w:pPr>
        <w:pStyle w:val="Heading3"/>
      </w:pPr>
      <w:r>
        <w:t>extent</w:t>
      </w:r>
    </w:p>
    <w:p>
      <w:r>
        <w:t>101.2 MiB</w:t>
      </w:r>
    </w:p>
    <w:p>
      <w:r>
        <w:t>271.000000</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