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2470789. Zurgan Lidzhieva, About Camels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70798.df-med-img-vid.1b22aaf0-5bc8-4182-ac41-6ce818acd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1b22aaf0-5bc8-4182-ac41-6ce818acd011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Kalmyks</w:t>
      </w:r>
    </w:p>
    <w:p>
      <w:r>
        <w:t>camels</w:t>
      </w:r>
    </w:p>
    <w:p>
      <w:r>
        <w:t>livestock</w:t>
      </w:r>
    </w:p>
    <w:p>
      <w:pPr>
        <w:pStyle w:val="Heading3"/>
      </w:pPr>
      <w:r>
        <w:t>date</w:t>
      </w:r>
    </w:p>
    <w:p>
      <w:r>
        <w:t>2017-05-01 08:29:41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2470798.mp4</w:t>
      </w:r>
    </w:p>
    <w:p>
      <w:pPr>
        <w:pStyle w:val="Heading3"/>
      </w:pPr>
      <w:r>
        <w:t>remote embed url</w:t>
      </w:r>
    </w:p>
    <w:p>
      <w:r>
        <w:t>http://sms.cam.ac.uk/media/2470789/embed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131.2 MiB</w:t>
      </w:r>
    </w:p>
    <w:p>
      <w:r>
        <w:t>359.120000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