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Map of contemporary mobility patterns in Dashbalbar</w:t>
      </w:r>
    </w:p>
    <w:p>
      <w:pPr>
        <w:pStyle w:val="Normal"/>
        <w:rPr/>
      </w:pPr>
      <w:r>
        <w:rPr/>
        <w:drawing>
          <wp:inline distT="0" distB="0" distL="114935" distR="114935">
            <wp:extent cx="2859405" cy="36576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1cf3ba50-8643-4be3-9b67-ce57243191c5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Batbuyan, B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Image</w:t>
      </w:r>
    </w:p>
    <w:p>
      <w:pPr>
        <w:pStyle w:val="Heading3"/>
        <w:rPr/>
      </w:pPr>
      <w:r>
        <w:rPr/>
        <w:t>coverage</w:t>
      </w:r>
    </w:p>
    <w:p>
      <w:pPr>
        <w:pStyle w:val="Normal"/>
        <w:rPr/>
      </w:pPr>
      <w:r>
        <w:rPr/>
        <w:t>Mongolia</w:t>
      </w:r>
    </w:p>
    <w:p>
      <w:pPr>
        <w:pStyle w:val="Normal"/>
        <w:rPr/>
      </w:pPr>
      <w:r>
        <w:rPr/>
        <w:t>Dornod aimag</w:t>
      </w:r>
    </w:p>
    <w:p>
      <w:pPr>
        <w:pStyle w:val="Normal"/>
        <w:rPr/>
      </w:pPr>
      <w:r>
        <w:rPr/>
        <w:t>Dashbalbar sum</w:t>
      </w:r>
    </w:p>
    <w:p>
      <w:pPr>
        <w:pStyle w:val="Heading3"/>
        <w:rPr/>
      </w:pPr>
      <w:r>
        <w:rPr/>
        <w:t>description</w:t>
      </w:r>
    </w:p>
    <w:p>
      <w:pPr>
        <w:pStyle w:val="Normal"/>
        <w:rPr/>
      </w:pPr>
      <w:r>
        <w:rPr/>
        <w:t>This map depicts the contemporary mobility patterns described by research collaborators in Dashbalbar. The sum centre is depicted in the middle of the map; seasonal grazing areas are labelled as follows: summer (З) and autumn (Н) -- green, winter (Ө) -- brown, spring (Х) -- blue. Blue arrows depict the direction of movement.</w:t>
      </w:r>
    </w:p>
    <w:p>
      <w:pPr>
        <w:pStyle w:val="Heading3"/>
        <w:rPr/>
      </w:pPr>
      <w:r>
        <w:rPr/>
        <w:t>publisher</w:t>
      </w:r>
    </w:p>
    <w:p>
      <w:pPr>
        <w:pStyle w:val="Heading3"/>
        <w:rPr/>
      </w:pPr>
      <w:r>
        <w:rPr/>
        <w:t>source</w:t>
      </w:r>
    </w:p>
    <w:p>
      <w:pPr>
        <w:pStyle w:val="Normal"/>
        <w:rPr/>
      </w:pPr>
      <w:r>
        <w:rPr/>
        <w:t>Scanned from an original document held in the archives of the Mongolia and Inner Asia Studies Unit, University of Cambridge.</w:t>
      </w:r>
    </w:p>
    <w:p>
      <w:pPr>
        <w:pStyle w:val="Heading3"/>
        <w:rPr/>
      </w:pPr>
      <w:r>
        <w:rPr/>
        <w:t>rights</w:t>
      </w:r>
    </w:p>
    <w:p>
      <w:pPr>
        <w:pStyle w:val="Heading3"/>
        <w:rPr/>
      </w:pPr>
      <w:r>
        <w:rPr/>
        <w:t>subject</w:t>
      </w:r>
    </w:p>
    <w:p>
      <w:pPr>
        <w:pStyle w:val="Normal"/>
        <w:rPr/>
      </w:pPr>
      <w:r>
        <w:rPr/>
        <w:t>mobility patterns</w:t>
      </w:r>
    </w:p>
    <w:p>
      <w:pPr>
        <w:pStyle w:val="Normal"/>
        <w:rPr/>
      </w:pPr>
      <w:r>
        <w:rPr/>
        <w:t>maps</w:t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1993</w:t>
      </w:r>
    </w:p>
    <w:p>
      <w:pPr>
        <w:pStyle w:val="Heading3"/>
        <w:rPr/>
      </w:pPr>
      <w:r>
        <w:rPr/>
        <w:t>language</w:t>
      </w:r>
    </w:p>
    <w:p>
      <w:pPr>
        <w:pStyle w:val="Normal"/>
        <w:rPr/>
      </w:pPr>
      <w:r>
        <w:rPr/>
        <w:t>Mongolian</w:t>
      </w:r>
    </w:p>
    <w:p>
      <w:pPr>
        <w:pStyle w:val="Heading3"/>
        <w:rPr/>
      </w:pPr>
      <w:r>
        <w:rPr/>
        <w:t>original filename</w:t>
      </w:r>
    </w:p>
    <w:p>
      <w:pPr>
        <w:pStyle w:val="Normal"/>
        <w:rPr/>
      </w:pPr>
      <w:r>
        <w:rPr/>
        <w:t>macarthur-dashbalbar-mobility-map_2.png</w:t>
      </w:r>
    </w:p>
    <w:p>
      <w:pPr>
        <w:pStyle w:val="Heading3"/>
        <w:rPr/>
      </w:pPr>
      <w:r>
        <w:rPr/>
        <w:t>relation</w:t>
      </w:r>
    </w:p>
    <w:p>
      <w:pPr>
        <w:pStyle w:val="Heading3"/>
        <w:rPr/>
      </w:pPr>
      <w:r>
        <w:rPr/>
        <w:t>extent</w:t>
      </w:r>
    </w:p>
    <w:p>
      <w:pPr>
        <w:pStyle w:val="Normal"/>
        <w:rPr/>
      </w:pPr>
      <w:r>
        <w:rPr/>
        <w:t>7.5 MiB</w:t>
      </w:r>
    </w:p>
    <w:p>
      <w:pPr>
        <w:pStyle w:val="Normal"/>
        <w:rPr/>
      </w:pPr>
      <w:r>
        <w:rPr/>
        <w:t>1814x2323 px</w:t>
      </w:r>
    </w:p>
    <w:p>
      <w:pPr>
        <w:pStyle w:val="Heading3"/>
        <w:rPr/>
      </w:pPr>
      <w:r>
        <w:rPr/>
        <w:t>contributor</w:t>
      </w:r>
    </w:p>
    <w:p>
      <w:pPr>
        <w:pStyle w:val="Heading3"/>
        <w:rPr/>
      </w:pPr>
      <w:r>
        <w:rPr/>
        <w:t>format</w:t>
      </w:r>
    </w:p>
    <w:p>
      <w:pPr>
        <w:pStyle w:val="Normal"/>
        <w:rPr/>
      </w:pPr>
      <w:r>
        <w:rPr/>
        <w:t>image/png</w:t>
      </w:r>
    </w:p>
    <w:p>
      <w:pPr>
        <w:pStyle w:val="Heading3"/>
        <w:rPr/>
      </w:pPr>
      <w:r>
        <w:rPr/>
        <w:t>modified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2017-05-25 10:38:48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03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SungtiL GB" w:cs="Free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auto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LibreOffice/5.3.1.2$Linux_X86_64 LibreOffice_project/30m0$Build-2</Application>
  <Pages>2</Pages>
  <Words>120</Words>
  <Characters>758</Characters>
  <CharactersWithSpaces>843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en-CA</dc:language>
  <cp:lastModifiedBy/>
  <dcterms:modified xsi:type="dcterms:W3CDTF">2018-01-09T17:06:20Z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