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7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07.df-med-img-vid.1d309998-52c0-4e41-9560-555fd8a73e4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1d309998-52c0-4e41-9560-555fd8a73e47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Ulaanbaatar</w:t>
      </w:r>
    </w:p>
    <w:p>
      <w:pPr>
        <w:pStyle w:val="Heading3"/>
      </w:pPr>
      <w:r>
        <w:t>description</w:t>
      </w:r>
    </w:p>
    <w:p>
      <w:r>
        <w:t>Horse-racing and archery in Ulaanbaatar.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archery</w:t>
      </w:r>
    </w:p>
    <w:p>
      <w:r>
        <w:t>horse-racing</w:t>
      </w:r>
    </w:p>
    <w:p>
      <w:r>
        <w:t>naadam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humphrey-super8-mongolia-07.mp4</w:t>
      </w:r>
    </w:p>
    <w:p>
      <w:pPr>
        <w:pStyle w:val="Heading3"/>
      </w:pPr>
      <w:r>
        <w:t>extent</w:t>
      </w:r>
    </w:p>
    <w:p>
      <w:r>
        <w:t>1.2 GiB</w:t>
      </w:r>
    </w:p>
    <w:p>
      <w:r>
        <w:t>309.760000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2017-06-23 05:59:10</w:t>
      </w:r>
    </w:p>
    <w:p>
      <w:pPr>
        <w:pStyle w:val="Heading3"/>
      </w:pPr>
      <w:r>
        <w:t>alternate url</w:t>
      </w:r>
    </w:p>
    <w:p>
      <w:r>
        <w:t>https://archive.org/embed/1d309998-52c0-4e41-9560-555fd8a73e47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2018-03-16T22:45:04Z</dcterms:modified>
  <cp:revision>10</cp:revision>
  <dc:subject/>
  <dc:title>1d309998-52c0-4e41-9560-555fd8a73e47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