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2.df-med-img.1db7f635-85b1-40bb-ad26-14130ee9c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1db7f635-85b1-40bb-ad26-14130ee9c659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granddaughter of the lama at the temple doors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Buddhism</w:t>
      </w:r>
    </w:p>
    <w:p>
      <w:pPr>
        <w:pStyle w:val="Heading3"/>
      </w:pPr>
      <w:r>
        <w:t>date</w:t>
      </w:r>
    </w:p>
    <w:p>
      <w:r>
        <w:t>1993-05-21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