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9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9.df-med-img-vid.1ef62304-14b7-42a4-b78c-202822bcfe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1ef62304-14b7-42a4-b78c-202822bcfe22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Erdene-Zuu Monastery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Exterior of Erdene-Zuu Monastery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monasteries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humphrey-super8-mongolia-09.mp4</w:t>
      </w:r>
    </w:p>
    <w:p>
      <w:pPr>
        <w:pStyle w:val="Heading3"/>
      </w:pPr>
      <w:r>
        <w:t>extent</w:t>
      </w:r>
    </w:p>
    <w:p>
      <w:r>
        <w:t>1.1 GiB</w:t>
      </w:r>
    </w:p>
    <w:p>
      <w:r>
        <w:t>218.304000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10:19:56</w:t>
      </w:r>
    </w:p>
    <w:p>
      <w:pPr>
        <w:pStyle w:val="Heading3"/>
      </w:pPr>
      <w:r>
        <w:t>alternate url</w:t>
      </w:r>
    </w:p>
    <w:p>
      <w:r>
        <w:t>https://archive.org/embed/1ef62304-14b7-42a4-b78c-202822bcfe22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2018-03-16T22:45:05Z</dcterms:modified>
  <cp:revision>10</cp:revision>
  <dc:subject/>
  <dc:title>1ef62304-14b7-42a4-b78c-202822bcfe22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