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20</w:t>
      </w:r>
    </w:p>
    <w:p>
      <w:r>
        <w:drawing>
          <wp:inline xmlns:a="http://schemas.openxmlformats.org/drawingml/2006/main" xmlns:pic="http://schemas.openxmlformats.org/drawingml/2006/picture">
            <wp:extent cx="2474975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20.df-med-img.1f861703-74af-4733-bd11-c1558b2b05a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4975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1f861703-74af-4733-bd11-c1558b2b05ab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Slaughtering a sheep.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sheep slaughter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sneath-inner-mongolia-1980s.png_20.png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 MiB</w:t>
      </w:r>
    </w:p>
    <w:p>
      <w:r>
        <w:t>1182x1747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11:11:50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