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MASS.mn - Түрүүлж мэдээлнэ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s.mn.Goyo_targiig_khaana_uildverledgiig.df-med-img.20c27071-ee9d-4478-8359-be32f31717a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20c27071-ee9d-4478-8359-be32f31717ad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http://www.mass.mn/109492.html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18 Mar 2014 12:13:52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mass.mn.Goyo_targiig_khaana_uildverledgiig.url</w:t>
      </w:r>
    </w:p>
    <w:p>
      <w:pPr>
        <w:pStyle w:val="Heading3"/>
      </w:pPr>
      <w:r>
        <w:t>extent</w:t>
      </w:r>
    </w:p>
    <w:p>
      <w:r>
        <w:t>30.0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2018-03-26T17:10:52Z</dcterms:modified>
  <cp:revision>10</cp:revision>
  <dc:subject/>
  <dc:title>20c27071-ee9d-4478-8359-be32f31717ad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