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2-12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12.df-med-img.210dd7eb-4662-4ba5-8811-9e21b4f68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210dd7eb-4662-4ba5-8811-9e21b4f68627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Wool from shorn sheep.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Humphrey-Buryatia-photos-2-12.png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3.4MiB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