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17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17.df-med-img.21dcc9e5-7fee-4bec-a300-0754528ca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21dcc9e5-7fee-4bec-a300-0754528ca701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17.tif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