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42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2.df-med-img.22f273c0-0842-4b53-8ec4-181e3d45ed9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22f273c0-0842-4b53-8ec4-181e3d45ed9a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Winter camp, Handgate, Altai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1993-03-14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