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2-03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3.df-med-img.23105498-c6f6-459a-b45a-a898c565f22f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23105498-c6f6-459a-b45a-a898c565f22f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Kindergarten.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Humphrey-Buryatia-photos-2-03.png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3.3MiB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