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Govisumber, No. 31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govisumber_31.df-med-img.2522f846-223c-4c8d-8379-5e022367d6e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2522f846-223c-4c8d-8379-5e022367d6e0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Govisumber aimag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branding foals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sneath-govisumber_31.png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1776x1182 px</w:t>
      </w:r>
    </w:p>
    <w:p>
      <w:r>
        <w:t>3.1MiB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