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9.df-med-img.2580a143-cfbf-4f87-a67b-e9d5b43d8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2580a143-cfbf-4f87-a67b-e9d5b43d8429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Open sluice gate for flour mill.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