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3" Type="http://schemas.openxmlformats.org/officeDocument/2006/relationships/custom-properties" Target="docProps/custom.xml"/><Relationship Id="rId2" Type="http://schemas.openxmlformats.org/officeDocument/2006/relationships/extended-properties" Target="docProps/app.xml"/><Relationship Id="rId1" Type="http://schemas.openxmlformats.org/package/2006/relationships/metadata/core-properties" Target="docProps/core.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pPr>
      <w:r>
        <w:t>Harvesting wild strawberries in Yeröö</w:t>
      </w:r>
    </w:p>
    <w:p>
      <w:r>
        <w:drawing>
          <wp:inline xmlns:a="http://schemas.openxmlformats.org/drawingml/2006/main" xmlns:pic="http://schemas.openxmlformats.org/drawingml/2006/picture">
            <wp:extent cx="5486400" cy="3086100"/>
            <wp:docPr id="1" name="Picture 1"/>
            <wp:cNvGraphicFramePr>
              <a:graphicFrameLocks noChangeAspect="1"/>
            </wp:cNvGraphicFramePr>
            <a:graphic>
              <a:graphicData uri="http://schemas.openxmlformats.org/drawingml/2006/picture">
                <pic:pic>
                  <pic:nvPicPr>
                    <pic:cNvPr id="0" name="PastoralismVideos--2012-07-13--HarvestingWildStrawberries--Selenge-Yeroo.df-med-img-vid.26481f4f-0496-411d-ac41-9196eb4d0ca3.jpg"/>
                    <pic:cNvPicPr/>
                  </pic:nvPicPr>
                  <pic:blipFill>
                    <a:blip r:embed="rId7"/>
                    <a:stretch>
                      <a:fillRect/>
                    </a:stretch>
                  </pic:blipFill>
                  <pic:spPr>
                    <a:xfrm>
                      <a:off x="0" y="0"/>
                      <a:ext cx="5486400" cy="3086100"/>
                    </a:xfrm>
                    <a:prstGeom prst="rect"/>
                  </pic:spPr>
                </pic:pic>
              </a:graphicData>
            </a:graphic>
          </wp:inline>
        </w:drawing>
      </w:r>
    </w:p>
    <w:p>
      <w:pPr>
        <w:pStyle w:val="Heading3"/>
      </w:pPr>
      <w:r>
        <w:t>identifier</w:t>
      </w:r>
    </w:p>
    <w:p>
      <w:r>
        <w:t>26481f4f-0496-411d-ac41-9196eb4d0ca3</w:t>
      </w:r>
    </w:p>
    <w:p>
      <w:pPr>
        <w:pStyle w:val="Heading3"/>
      </w:pPr>
      <w:r>
        <w:t>creator</w:t>
      </w:r>
    </w:p>
    <w:p>
      <w:r>
        <w:t>Thrift, Eric</w:t>
      </w:r>
    </w:p>
    <w:p>
      <w:pPr>
        <w:pStyle w:val="Heading3"/>
      </w:pPr>
      <w:r>
        <w:t>type</w:t>
      </w:r>
    </w:p>
    <w:p>
      <w:r>
        <w:t>Moving Image</w:t>
      </w:r>
    </w:p>
    <w:p>
      <w:pPr>
        <w:pStyle w:val="Heading3"/>
      </w:pPr>
      <w:r>
        <w:t>coverage</w:t>
      </w:r>
    </w:p>
    <w:p>
      <w:r>
        <w:t>Mongolia</w:t>
      </w:r>
    </w:p>
    <w:p>
      <w:r>
        <w:t>Selenge aimag</w:t>
      </w:r>
    </w:p>
    <w:p>
      <w:r>
        <w:t>Yeröö sum</w:t>
      </w:r>
    </w:p>
    <w:p>
      <w:pPr>
        <w:pStyle w:val="Heading3"/>
      </w:pPr>
      <w:r>
        <w:t>description</w:t>
      </w:r>
    </w:p>
    <w:p>
      <w:r>
        <w:t xml:space="preserve">The recordings in this series depict wild strawberry harvesting by families from Yeröö sum, Selenge aimag. The families from Tasag pick strawberries at Bayangol, where the berries are found on the slopes of steep, wooded hills. This is an annual excursion; everyone goes picking just after Naadam (July 11-12), sometimes camping overnight in tents, but this year going just for the day. If the picking is good, and vehicles can be found, the most eager gatherers will go two or three times. Often relatives from the aimag centre and from Ulaanbaatar come to join in the strawberry picking. On the night of the picking (if camping out in the field) or the next day (if returning home at night), the berries are processed into jam. The most experienced gatherers manage to collect 20-30 litres in a day. On this occasion the group consists of me, my sister-in-law Naranjargal, Dolgorsüren, her son-in-law Mendee and his sister and daughter, her son Ganbat who lives in the aimag centre, her daughter and son-in-law Sarangerel and Altangerel from the sum centre, and Gerlee.  </w:t>
      </w:r>
    </w:p>
    <w:p>
      <w:pPr>
        <w:pStyle w:val="Heading3"/>
      </w:pPr>
      <w:r>
        <w:t>publisher</w:t>
      </w:r>
    </w:p>
    <w:p/>
    <w:p>
      <w:pPr>
        <w:pStyle w:val="Heading3"/>
      </w:pPr>
      <w:r>
        <w:t>source</w:t>
      </w:r>
    </w:p>
    <w:p/>
    <w:p>
      <w:pPr>
        <w:pStyle w:val="Heading3"/>
      </w:pPr>
      <w:r>
        <w:t>rights</w:t>
      </w:r>
    </w:p>
    <w:p/>
    <w:p>
      <w:pPr>
        <w:pStyle w:val="Heading3"/>
      </w:pPr>
      <w:r>
        <w:t>subject</w:t>
      </w:r>
    </w:p>
    <w:p>
      <w:r>
        <w:t>Pastoralism Videos</w:t>
      </w:r>
    </w:p>
    <w:p>
      <w:r>
        <w:t>Harvesting Wild Strawberries</w:t>
      </w:r>
    </w:p>
    <w:p>
      <w:pPr>
        <w:pStyle w:val="Heading3"/>
      </w:pPr>
      <w:r>
        <w:t>date</w:t>
      </w:r>
    </w:p>
    <w:p>
      <w:r>
        <w:t>2012-07-13</w:t>
      </w:r>
    </w:p>
    <w:p>
      <w:pPr>
        <w:pStyle w:val="Heading3"/>
      </w:pPr>
      <w:r>
        <w:t>language</w:t>
      </w:r>
    </w:p>
    <w:p>
      <w:pPr>
        <w:pStyle w:val="Heading3"/>
      </w:pPr>
      <w:r>
        <w:t>format</w:t>
      </w:r>
    </w:p>
    <w:p>
      <w:r>
        <w:t>inode/directory</w:t>
      </w:r>
    </w:p>
    <w:p>
      <w:pPr>
        <w:pStyle w:val="Heading3"/>
      </w:pPr>
      <w:r>
        <w:t>modified</w:t>
      </w:r>
    </w:p>
    <w:p>
      <w:r>
        <w:t>2018-03-02 09:37:44</w:t>
      </w:r>
    </w:p>
    <w:p>
      <w:pPr>
        <w:pStyle w:val="Heading3"/>
      </w:pPr>
      <w:r>
        <w:t>original filename</w:t>
      </w:r>
    </w:p>
    <w:p>
      <w:r>
        <w:t>PastoralismVideos--2012-07-13--HarvestingWildStrawberries--Selenge-Yeroo.vclips</w:t>
      </w:r>
    </w:p>
    <w:p>
      <w:pPr>
        <w:pStyle w:val="Heading3"/>
      </w:pPr>
      <w:r>
        <w:t>table of contents</w:t>
      </w:r>
    </w:p>
    <w:tbl>
      <w:tblPr>
        <w:tblW w:type="auto" w:w="0"/>
        <w:tblLayout w:type="autofit"/>
        <w:tblLook w:firstColumn="1" w:firstRow="1" w:lastColumn="0" w:lastRow="0" w:noHBand="0" w:noVBand="1" w:val="04A0"/>
      </w:tblPr>
      <w:tblGrid>
        <w:gridCol w:w="3120"/>
        <w:gridCol w:w="3120"/>
        <w:gridCol w:w="3120"/>
      </w:tblGrid>
      <w:tr>
        <w:tc>
          <w:tcPr>
            <w:tcW w:type="dxa" w:w="3120"/>
          </w:tcPr>
          <w:p>
            <w:r>
              <w:t>time</w:t>
            </w:r>
          </w:p>
        </w:tc>
        <w:tc>
          <w:tcPr>
            <w:tcW w:type="dxa" w:w="3120"/>
          </w:tcPr>
          <w:p>
            <w:r>
              <w:t>clip</w:t>
            </w:r>
          </w:p>
        </w:tc>
        <w:tc>
          <w:tcPr>
            <w:tcW w:type="dxa" w:w="3120"/>
          </w:tcPr>
          <w:p>
            <w:r>
              <w:t>description</w:t>
            </w:r>
          </w:p>
        </w:tc>
      </w:tr>
      <w:tr>
        <w:tc>
          <w:tcPr>
            <w:tcW w:type="dxa" w:w="3120"/>
          </w:tcPr>
          <w:p>
            <w:r>
              <w:t>0:00:00</w:t>
            </w:r>
          </w:p>
        </w:tc>
        <w:tc>
          <w:tcPr>
            <w:tcW w:type="dxa" w:w="3120"/>
          </w:tcPr>
          <w:p>
            <w:r>
              <w:t>300G0025 01</w:t>
            </w:r>
          </w:p>
        </w:tc>
        <w:tc>
          <w:tcPr>
            <w:tcW w:type="dxa" w:w="3120"/>
          </w:tcPr>
          <w:p>
            <w:r>
              <w:t>Picking strawberries.</w:t>
            </w:r>
          </w:p>
        </w:tc>
      </w:tr>
      <w:tr>
        <w:tc>
          <w:tcPr>
            <w:tcW w:type="dxa" w:w="3120"/>
          </w:tcPr>
          <w:p>
            <w:r>
              <w:t>0:13:53</w:t>
            </w:r>
          </w:p>
        </w:tc>
        <w:tc>
          <w:tcPr>
            <w:tcW w:type="dxa" w:w="3120"/>
          </w:tcPr>
          <w:p>
            <w:r>
              <w:t>300G0025 02</w:t>
            </w:r>
          </w:p>
        </w:tc>
        <w:tc>
          <w:tcPr>
            <w:tcW w:type="dxa" w:w="3120"/>
          </w:tcPr>
          <w:p>
            <w:r>
              <w:t>Picking strawberries.</w:t>
            </w:r>
          </w:p>
        </w:tc>
      </w:tr>
      <w:tr>
        <w:tc>
          <w:tcPr>
            <w:tcW w:type="dxa" w:w="3120"/>
          </w:tcPr>
          <w:p>
            <w:r>
              <w:t>0:27:47</w:t>
            </w:r>
          </w:p>
        </w:tc>
        <w:tc>
          <w:tcPr>
            <w:tcW w:type="dxa" w:w="3120"/>
          </w:tcPr>
          <w:p>
            <w:r>
              <w:t>300G0025 03</w:t>
            </w:r>
          </w:p>
        </w:tc>
        <w:tc>
          <w:tcPr>
            <w:tcW w:type="dxa" w:w="3120"/>
          </w:tcPr>
          <w:p>
            <w:r>
              <w:t>Picking strawberries.</w:t>
            </w:r>
          </w:p>
        </w:tc>
      </w:tr>
      <w:tr>
        <w:tc>
          <w:tcPr>
            <w:tcW w:type="dxa" w:w="3120"/>
          </w:tcPr>
          <w:p>
            <w:r>
              <w:t>0:41:40</w:t>
            </w:r>
          </w:p>
        </w:tc>
        <w:tc>
          <w:tcPr>
            <w:tcW w:type="dxa" w:w="3120"/>
          </w:tcPr>
          <w:p>
            <w:r>
              <w:t>300G0025 04</w:t>
            </w:r>
          </w:p>
        </w:tc>
        <w:tc>
          <w:tcPr>
            <w:tcW w:type="dxa" w:w="3120"/>
          </w:tcPr>
          <w:p>
            <w:r>
              <w:t>Picking strawberries.</w:t>
            </w:r>
          </w:p>
        </w:tc>
      </w:tr>
      <w:tr>
        <w:tc>
          <w:tcPr>
            <w:tcW w:type="dxa" w:w="3120"/>
          </w:tcPr>
          <w:p>
            <w:r>
              <w:t>0:55:34</w:t>
            </w:r>
          </w:p>
        </w:tc>
        <w:tc>
          <w:tcPr>
            <w:tcW w:type="dxa" w:w="3120"/>
          </w:tcPr>
          <w:p>
            <w:r>
              <w:t>300G0025 05</w:t>
            </w:r>
          </w:p>
        </w:tc>
        <w:tc>
          <w:tcPr>
            <w:tcW w:type="dxa" w:w="3120"/>
          </w:tcPr>
          <w:p>
            <w:r>
              <w:t>Picking strawberries.</w:t>
            </w:r>
          </w:p>
        </w:tc>
      </w:tr>
      <w:tr>
        <w:tc>
          <w:tcPr>
            <w:tcW w:type="dxa" w:w="3120"/>
          </w:tcPr>
          <w:p>
            <w:r>
              <w:t>1:09:27</w:t>
            </w:r>
          </w:p>
        </w:tc>
        <w:tc>
          <w:tcPr>
            <w:tcW w:type="dxa" w:w="3120"/>
          </w:tcPr>
          <w:p>
            <w:r>
              <w:t>300G0025 06</w:t>
            </w:r>
          </w:p>
        </w:tc>
        <w:tc>
          <w:tcPr>
            <w:tcW w:type="dxa" w:w="3120"/>
          </w:tcPr>
          <w:p>
            <w:r>
              <w:t>Picking strawberries.</w:t>
            </w:r>
          </w:p>
        </w:tc>
      </w:tr>
      <w:tr>
        <w:tc>
          <w:tcPr>
            <w:tcW w:type="dxa" w:w="3120"/>
          </w:tcPr>
          <w:p>
            <w:r>
              <w:t>1:23:20</w:t>
            </w:r>
          </w:p>
        </w:tc>
        <w:tc>
          <w:tcPr>
            <w:tcW w:type="dxa" w:w="3120"/>
          </w:tcPr>
          <w:p>
            <w:r>
              <w:t>300G0025 07</w:t>
            </w:r>
          </w:p>
        </w:tc>
        <w:tc>
          <w:tcPr>
            <w:tcW w:type="dxa" w:w="3120"/>
          </w:tcPr>
          <w:p>
            <w:r>
              <w:t>Picking strawberries.</w:t>
            </w:r>
          </w:p>
        </w:tc>
      </w:tr>
      <w:tr>
        <w:tc>
          <w:tcPr>
            <w:tcW w:type="dxa" w:w="3120"/>
          </w:tcPr>
          <w:p>
            <w:r>
              <w:t>1:35:24</w:t>
            </w:r>
          </w:p>
        </w:tc>
        <w:tc>
          <w:tcPr>
            <w:tcW w:type="dxa" w:w="3120"/>
          </w:tcPr>
          <w:p>
            <w:r>
              <w:t>300G0026 01</w:t>
            </w:r>
          </w:p>
        </w:tc>
        <w:tc>
          <w:tcPr>
            <w:tcW w:type="dxa" w:w="3120"/>
          </w:tcPr>
          <w:p>
            <w:r>
              <w:t>Picking strawberries.</w:t>
            </w:r>
          </w:p>
        </w:tc>
      </w:tr>
      <w:tr>
        <w:tc>
          <w:tcPr>
            <w:tcW w:type="dxa" w:w="3120"/>
          </w:tcPr>
          <w:p>
            <w:r>
              <w:t>1:49:18</w:t>
            </w:r>
          </w:p>
        </w:tc>
        <w:tc>
          <w:tcPr>
            <w:tcW w:type="dxa" w:w="3120"/>
          </w:tcPr>
          <w:p>
            <w:r>
              <w:t>300G0026 02</w:t>
            </w:r>
          </w:p>
        </w:tc>
        <w:tc>
          <w:tcPr>
            <w:tcW w:type="dxa" w:w="3120"/>
          </w:tcPr>
          <w:p>
            <w:r>
              <w:t>Picking strawberries.</w:t>
            </w:r>
          </w:p>
        </w:tc>
      </w:tr>
      <w:tr>
        <w:tc>
          <w:tcPr>
            <w:tcW w:type="dxa" w:w="3120"/>
          </w:tcPr>
          <w:p>
            <w:r>
              <w:t>2:03:11</w:t>
            </w:r>
          </w:p>
        </w:tc>
        <w:tc>
          <w:tcPr>
            <w:tcW w:type="dxa" w:w="3120"/>
          </w:tcPr>
          <w:p>
            <w:r>
              <w:t>300G0026 03</w:t>
            </w:r>
          </w:p>
        </w:tc>
        <w:tc>
          <w:tcPr>
            <w:tcW w:type="dxa" w:w="3120"/>
          </w:tcPr>
          <w:p>
            <w:r>
              <w:t>Picking strawberries.</w:t>
            </w:r>
          </w:p>
        </w:tc>
      </w:tr>
      <w:tr>
        <w:tc>
          <w:tcPr>
            <w:tcW w:type="dxa" w:w="3120"/>
          </w:tcPr>
          <w:p>
            <w:r>
              <w:t>2:16:28</w:t>
            </w:r>
          </w:p>
        </w:tc>
        <w:tc>
          <w:tcPr>
            <w:tcW w:type="dxa" w:w="3120"/>
          </w:tcPr>
          <w:p>
            <w:r>
              <w:t>300G0027 01</w:t>
            </w:r>
          </w:p>
        </w:tc>
        <w:tc>
          <w:tcPr>
            <w:tcW w:type="dxa" w:w="3120"/>
          </w:tcPr>
          <w:p>
            <w:r>
              <w:t>Picking strawberries.</w:t>
            </w:r>
          </w:p>
        </w:tc>
      </w:tr>
      <w:tr>
        <w:tc>
          <w:tcPr>
            <w:tcW w:type="dxa" w:w="3120"/>
          </w:tcPr>
          <w:p>
            <w:r>
              <w:t>2:30:21</w:t>
            </w:r>
          </w:p>
        </w:tc>
        <w:tc>
          <w:tcPr>
            <w:tcW w:type="dxa" w:w="3120"/>
          </w:tcPr>
          <w:p>
            <w:r>
              <w:t>300G0027 02</w:t>
            </w:r>
          </w:p>
        </w:tc>
        <w:tc>
          <w:tcPr>
            <w:tcW w:type="dxa" w:w="3120"/>
          </w:tcPr>
          <w:p>
            <w:r>
              <w:t>Picking strawberries.</w:t>
            </w:r>
          </w:p>
        </w:tc>
      </w:tr>
      <w:tr>
        <w:tc>
          <w:tcPr>
            <w:tcW w:type="dxa" w:w="3120"/>
          </w:tcPr>
          <w:p>
            <w:r>
              <w:t>2:35:23</w:t>
            </w:r>
          </w:p>
        </w:tc>
        <w:tc>
          <w:tcPr>
            <w:tcW w:type="dxa" w:w="3120"/>
          </w:tcPr>
          <w:p>
            <w:r>
              <w:t>300G0028 01</w:t>
            </w:r>
          </w:p>
        </w:tc>
        <w:tc>
          <w:tcPr>
            <w:tcW w:type="dxa" w:w="3120"/>
          </w:tcPr>
          <w:p>
            <w:r>
              <w:t>Picking strawberries.</w:t>
            </w:r>
          </w:p>
        </w:tc>
      </w:tr>
    </w:tbl>
    <w:sectPr>
      <w:footerReference w:type="default" r:id="rId2"/>
      <w:type w:val="nextPage"/>
      <w:pgSz w:w="12240" w:h="15840"/>
      <w:pgMar w:left="1440" w:right="1440" w:header="0" w:top="72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Normal"/>
      <w:tblW w:w="9356" w:type="dxa"/>
      <w:jc w:val="left"/>
      <w:tblInd w:w="0" w:type="dxa"/>
      <w:tblBorders>
        <w:top w:val="single" w:sz="8" w:space="0" w:color="000001"/>
      </w:tblBorders>
      <w:tblCellMar>
        <w:top w:w="0" w:type="dxa"/>
        <w:left w:w="108" w:type="dxa"/>
        <w:bottom w:w="0" w:type="dxa"/>
        <w:right w:w="108" w:type="dxa"/>
      </w:tblCellMar>
      <w:tblLook w:lastRow="0" w:firstRow="1" w:lastColumn="0" w:firstColumn="1" w:val="04a0" w:noHBand="0" w:noVBand="1"/>
    </w:tblPr>
    <w:tblGrid>
      <w:gridCol w:w="4650"/>
      <w:gridCol w:w="4022"/>
      <w:gridCol w:w="684"/>
    </w:tblGrid>
    <w:tr>
      <w:trPr>
        <w:trHeight w:val="563" w:hRule="atLeast"/>
      </w:trPr>
      <w:tc>
        <w:tcPr>
          <w:tcW w:w="4650" w:type="dxa"/>
          <w:tcBorders>
            <w:top w:val="single" w:sz="8" w:space="0" w:color="000001"/>
          </w:tcBorders>
          <w:shd w:fill="auto" w:val="clear"/>
        </w:tcPr>
        <w:p>
          <w:pPr>
            <w:pStyle w:val="FooterLeft"/>
            <w:rPr/>
          </w:pPr>
          <w:r>
            <w:rPr/>
            <w:fldChar w:fldCharType="begin"/>
          </w:r>
          <w:r>
            <w:instrText> TITLE </w:instrText>
          </w:r>
          <w:r>
            <w:fldChar w:fldCharType="separate"/>
          </w:r>
          <w:r>
            <w:t>Archival item description</w:t>
          </w:r>
          <w:r>
            <w:fldChar w:fldCharType="end"/>
          </w:r>
        </w:p>
      </w:tc>
      <w:tc>
        <w:tcPr>
          <w:tcW w:w="4022" w:type="dxa"/>
          <w:tcBorders>
            <w:top w:val="single" w:sz="8" w:space="0" w:color="000001"/>
          </w:tcBorders>
          <w:shd w:fill="auto" w:val="clear"/>
        </w:tcPr>
        <w:p>
          <w:pPr>
            <w:pStyle w:val="Footer"/>
            <w:rPr/>
          </w:pPr>
          <w:r>
            <w:rPr/>
            <w:t xml:space="preserve">rev. </w:t>
          </w:r>
          <w:r>
            <w:rPr/>
            <w:fldChar w:fldCharType="begin" w:fldLock="true"/>
          </w:r>
          <w:r>
            <w:instrText> DATE \@"yyyy\-MM\-dd" </w:instrText>
          </w:r>
          <w:r>
            <w:fldChar w:fldCharType="separate"/>
          </w:r>
          <w:r>
            <w:t>2018-02-22</w:t>
          </w:r>
          <w:r>
            <w:fldChar w:fldCharType="end"/>
          </w:r>
        </w:p>
      </w:tc>
      <w:tc>
        <w:tcPr>
          <w:tcW w:w="684" w:type="dxa"/>
          <w:tcBorders>
            <w:top w:val="single" w:sz="8" w:space="0" w:color="000001"/>
          </w:tcBorders>
          <w:shd w:fill="auto" w:val="clear"/>
        </w:tcPr>
        <w:p>
          <w:pPr>
            <w:pStyle w:val="FooterRight"/>
            <w:rPr/>
          </w:pPr>
          <w:r>
            <w:rPr/>
            <w:fldChar w:fldCharType="begin"/>
          </w:r>
          <w:r>
            <w:instrText> PAGE </w:instrText>
          </w:r>
          <w:r>
            <w:fldChar w:fldCharType="separate"/>
          </w:r>
          <w:r>
            <w:t>1</w:t>
          </w:r>
          <w:r>
            <w:fldChar w:fldCharType="end"/>
          </w:r>
        </w:p>
      </w:tc>
    </w:tr>
  </w:tbl>
  <w:p>
    <w:pPr>
      <w:pStyle w:val="Footer"/>
      <w:bidi w:val="0"/>
      <w:jc w:val="left"/>
      <w:rPr/>
    </w:pPr>
    <w:r>
      <w:rPr/>
    </w:r>
  </w:p>
</w:ftr>
</file>

<file path=word/settings.xml><?xml version="1.0" encoding="utf-8"?>
<w:settings xmlns:w="http://schemas.openxmlformats.org/wordprocessingml/2006/main">
  <w:zoom w:percent="16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bidi w:val="0"/>
      <w:spacing w:before="198" w:after="113"/>
      <w:jc w:val="left"/>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00000A"/>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paragraph" w:styleId="Header">
    <w:name w:val="Header"/>
    <w:basedOn w:val="Normal"/>
    <w:link w:val="HeaderChar"/>
    <w:uiPriority w:val="99"/>
    <w:unhideWhenUse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pPr>
      <w:tabs>
        <w:tab w:val="center" w:pos="4680" w:leader="none"/>
        <w:tab w:val="right" w:pos="9360" w:leader="none"/>
      </w:tabs>
      <w:bidi w:val="0"/>
      <w:spacing w:lineRule="auto" w:line="240" w:before="0" w:after="0"/>
      <w:jc w:val="center"/>
    </w:pPr>
    <w:rPr>
      <w:sz w:val="20"/>
    </w:rPr>
  </w:style>
  <w:style w:type="paragraph" w:styleId="TableContents">
    <w:name w:val="Table Contents"/>
    <w:basedOn w:val="Normal"/>
    <w:qFormat/>
    <w:pPr>
      <w:suppressLineNumbers/>
      <w:bidi w:val="0"/>
      <w:spacing w:before="85" w:after="85"/>
      <w:jc w:val="left"/>
    </w:pPr>
    <w:rPr>
      <w:sz w:val="20"/>
    </w:rPr>
  </w:style>
  <w:style w:type="paragraph" w:styleId="TableHeading">
    <w:name w:val="Table Heading"/>
    <w:basedOn w:val="TableContents"/>
    <w:qFormat/>
    <w:pPr>
      <w:suppressLineNumbers/>
      <w:jc w:val="center"/>
    </w:pPr>
    <w:rPr>
      <w:b/>
      <w:bCs/>
    </w:rPr>
  </w:style>
  <w:style w:type="paragraph" w:styleId="FooterRight">
    <w:name w:val="Footer Right"/>
    <w:basedOn w:val="Normal"/>
    <w:qFormat/>
    <w:pPr>
      <w:suppressLineNumbers/>
      <w:tabs>
        <w:tab w:val="center" w:pos="4680" w:leader="none"/>
        <w:tab w:val="right" w:pos="9360" w:leader="none"/>
      </w:tabs>
      <w:bidi w:val="0"/>
      <w:spacing w:before="0" w:after="0"/>
      <w:jc w:val="right"/>
    </w:pPr>
    <w:rPr>
      <w:sz w:val="20"/>
    </w:rPr>
  </w:style>
  <w:style w:type="paragraph" w:styleId="FooterLeft">
    <w:name w:val="Footer Left"/>
    <w:basedOn w:val="Normal"/>
    <w:qFormat/>
    <w:pPr>
      <w:suppressLineNumbers/>
      <w:tabs>
        <w:tab w:val="center" w:pos="4680" w:leader="none"/>
        <w:tab w:val="right" w:pos="9360" w:leader="none"/>
      </w:tabs>
      <w:bidi w:val="0"/>
      <w:spacing w:before="0" w:after="0"/>
      <w:jc w:val="left"/>
    </w:pPr>
    <w:rPr>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7" Type="http://schemas.openxmlformats.org/officeDocument/2006/relationships/image" Target="media/image1.jpg"/><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settings" Target="settings.xml"/><Relationship Id="rId3" Type="http://schemas.openxmlformats.org/officeDocument/2006/relationships/fontTable" Target="fontTable.xml"/><Relationship Id="rId2"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LibreOffice/5.4.5.1$Linux_X86_64 LibreOffice_project/40m0$Build-1</Application>
  <Pages>1</Pages>
  <Words>24</Words>
  <Characters>135</Characters>
  <CharactersWithSpaces>146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2018-03-01T16:07:15Z</dcterms:created>
  <dc:creator/>
  <dc:description>generated by python-docx</dc:description>
  <dc:language>en-CA</dc:language>
  <cp:lastModifiedBy/>
  <dcterms:modified xsi:type="dcterms:W3CDTF">2018-03-09T00:21:19Z</dcterms:modified>
  <cp:revision>8</cp:revision>
  <dc:subject/>
  <dc:title>26481f4f-0496-411d-ac41-9196eb4d0ca3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Organization">
    <vt:lpwstr>Archive Name</vt:lpwstr>
  </property>
  <property fmtid="{D5CDD505-2E9C-101B-9397-08002B2CF9AE}" pid="7" name="ScaleCrop">
    <vt:bool>0</vt:bool>
  </property>
  <property fmtid="{D5CDD505-2E9C-101B-9397-08002B2CF9AE}" pid="8" name="ShareDoc">
    <vt:bool>0</vt:bool>
  </property>
</Properties>
</file>