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16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16.df-med-img.2792eccf-eab8-4fc5-81d2-d23b2666aaf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2792eccf-eab8-4fc5-81d2-d23b2666aafb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An Uriyanghai woman, centre of Handgate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1993-04-01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TsuiYenHu-Handgate-1993-16.png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3.0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