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Completed ethnographic interview questionnaire from the Cambridge MacArthur project on a “knowledgeable old person” (redacted)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interview-questionnaire-KOP-redacted.df-med-img.27b76d57-ebcc-425b-8b50-0b5ed412d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27b76d57-ebcc-425b-8b50-0b5ed412d528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macarthur-interview-questionnaire-KOP-redacted.pdf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75.7 MiB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2017-05-26 03:09:58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