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4.df-med-img.27bce054-c0d8-40c1-bad9-b11039e9718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27bce054-c0d8-40c1-bad9-b11039e97188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Barguzin Valley, pastures and fields near the forested mountains (“utug” hayfields near river).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02:08:50</w:t>
      </w:r>
    </w:p>
    <w:p>
      <w:pPr>
        <w:pStyle w:val="Heading3"/>
      </w:pPr>
      <w:r>
        <w:t>original filename</w:t>
      </w:r>
    </w:p>
    <w:p>
      <w:r>
        <w:t>bair-batbuyan-photos-14.png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2.9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hay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2018-03-06T16:04:27Z</dcterms:modified>
  <cp:revision>8</cp:revision>
  <dc:subject/>
  <dc:title>27bce054-c0d8-40c1-bad9-b11039e97188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