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Алоетой Хаан тараг</w:t>
      </w:r>
    </w:p>
    <w:p>
      <w:r/>
    </w:p>
    <w:p>
      <w:pPr>
        <w:pStyle w:val="Heading3"/>
      </w:pPr>
      <w:r>
        <w:t>identifier</w:t>
      </w:r>
    </w:p>
    <w:p>
      <w:r>
        <w:t>2c9ff47d-b858-43e5-adc5-20dccad93dc9</w:t>
      </w:r>
    </w:p>
    <w:p>
      <w:pPr>
        <w:pStyle w:val="Heading3"/>
      </w:pPr>
      <w:r>
        <w:t>creator</w:t>
      </w:r>
    </w:p>
    <w:p>
      <w:r>
        <w:t>Khaan Suu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Khaan youghurt with aloe. *Source description:* Хаан сүү үйлдвэрийн экологийн цэвэр бүтээгдэхүүн - Алоетой Хаан тараг [A pure ecological product of the Khaan dairy - Khaan yoghurt with aloe].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&lt;http://youtu.be/1-SeI5f0llg&gt;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2014-01-13 03:01:43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01:55:17</w:t>
      </w:r>
    </w:p>
    <w:p>
      <w:pPr>
        <w:pStyle w:val="Heading3"/>
      </w:pPr>
      <w:r>
        <w:t>extent</w:t>
      </w:r>
    </w:p>
    <w:p>
      <w:r>
        <w:t>1.6 MiB</w:t>
      </w:r>
    </w:p>
    <w:p>
      <w:r>
        <w:t>19.968333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2018-03-25T17:48:12Z</dcterms:modified>
  <cp:revision>10</cp:revision>
  <dc:subject/>
  <dc:title>2c9ff47d-b858-43e5-adc5-20dccad93dc9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