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17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7.df-med-img-vid.2dd0da0a-3f0c-4dae-87ec-3f5a7e37b89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2dd0da0a-3f0c-4dae-87ec-3f5a7e37b898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Arkhangai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Tsetserleg (Arkhangai aimag). View of the monument and road into town; boy herding cattle; the river; yaks; old man on horse; ovoo.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aimag centres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humphrey-super8-mongolia-17.mp4</w:t>
      </w:r>
    </w:p>
    <w:p>
      <w:pPr>
        <w:pStyle w:val="Heading3"/>
      </w:pPr>
      <w:r>
        <w:t>extent</w:t>
      </w:r>
    </w:p>
    <w:p>
      <w:r>
        <w:t>905.6 MiB</w:t>
      </w:r>
    </w:p>
    <w:p>
      <w:r>
        <w:t>217.430000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11:04:49</w:t>
      </w:r>
    </w:p>
    <w:p>
      <w:pPr>
        <w:pStyle w:val="Heading3"/>
      </w:pPr>
      <w:r>
        <w:t>alternate url</w:t>
      </w:r>
    </w:p>
    <w:p>
      <w:r>
        <w:t>https://archive.org/embed/2dd0da0a-3f0c-4dae-87ec-3f5a7e37b898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2018-03-16T22:45:01Z</dcterms:modified>
  <cp:revision>10</cp:revision>
  <dc:subject/>
  <dc:title>2dd0da0a-3f0c-4dae-87ec-3f5a7e37b898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