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1.df-med-img.2e9e0750-e16e-41ca-9fe8-c14ecb044b8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2e9e0750-e16e-41ca-9fe8-c14ecb044b8b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Dr. Marsel showing his 'secret book’ about Uriyanghai Mongolian mecilicine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medicine</w:t>
      </w:r>
    </w:p>
    <w:p>
      <w:pPr>
        <w:pStyle w:val="Heading3"/>
      </w:pPr>
      <w:r>
        <w:t>date</w:t>
      </w:r>
    </w:p>
    <w:p>
      <w:r>
        <w:t>1993-04-21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