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Feeding pigs and a newborn foal</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4-17--FeedingPigs--NewbornFoal--Gerlee-Nyamdorj--Selenge-Yeroo.df-med-img-vid.2ed6b605-ad1d-41c7-afde-c71fd6264099.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2ed6b605-ad1d-41c7-afde-c71fd6264099</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These two short clips were taken at Tasag in Yeröö. In the first clip, Gerlee and her son Nyamdorj feed their pigs, as Sookoo looks on. The second clip shows Bat-Erdene's newborn foal.</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Feeding Pigs</w:t>
      </w:r>
    </w:p>
    <w:p>
      <w:r>
        <w:t>Newborn Foal</w:t>
      </w:r>
    </w:p>
    <w:p>
      <w:r>
        <w:t>Gerlee-Nyamdorj</w:t>
      </w:r>
    </w:p>
    <w:p>
      <w:pPr>
        <w:pStyle w:val="Heading3"/>
      </w:pPr>
      <w:r>
        <w:t>date</w:t>
      </w:r>
    </w:p>
    <w:p>
      <w:r>
        <w:t>2012-04-17</w:t>
      </w:r>
    </w:p>
    <w:p>
      <w:pPr>
        <w:pStyle w:val="Heading3"/>
      </w:pPr>
      <w:r>
        <w:t>language</w:t>
      </w:r>
    </w:p>
    <w:p/>
    <w:p>
      <w:pPr>
        <w:pStyle w:val="Heading3"/>
      </w:pPr>
      <w:r>
        <w:t>format</w:t>
      </w:r>
    </w:p>
    <w:p>
      <w:r>
        <w:t>inode/directory</w:t>
      </w:r>
    </w:p>
    <w:p>
      <w:pPr>
        <w:pStyle w:val="Heading3"/>
      </w:pPr>
      <w:r>
        <w:t>modified</w:t>
      </w:r>
    </w:p>
    <w:p>
      <w:r>
        <w:t>2018-03-01 15:57:14</w:t>
      </w:r>
    </w:p>
    <w:p>
      <w:pPr>
        <w:pStyle w:val="Heading3"/>
      </w:pPr>
      <w:r>
        <w:t>original filename</w:t>
      </w:r>
    </w:p>
    <w:p>
      <w:r>
        <w:t>PastoralismVideos--2012-04-17--FeedingPigs--NewbornFoal--Gerlee-Nyamdorj--Selenge-Yeroo.vclips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244 0276 01</w:t>
            </w:r>
          </w:p>
        </w:tc>
        <w:tc>
          <w:tcPr>
            <w:tcW w:type="dxa" w:w="3120"/>
          </w:tcPr>
          <w:p>
            <w:r>
              <w:t>Gerlee and her son Nyamdorj feed their pigs.</w:t>
            </w:r>
          </w:p>
        </w:tc>
      </w:tr>
      <w:tr>
        <w:tc>
          <w:tcPr>
            <w:tcW w:type="dxa" w:w="3120"/>
          </w:tcPr>
          <w:p>
            <w:r>
              <w:t>0:08:49</w:t>
            </w:r>
          </w:p>
        </w:tc>
        <w:tc>
          <w:tcPr>
            <w:tcW w:type="dxa" w:w="3120"/>
          </w:tcPr>
          <w:p>
            <w:r>
              <w:t>244 0277 01</w:t>
            </w:r>
          </w:p>
        </w:tc>
        <w:tc>
          <w:tcPr>
            <w:tcW w:type="dxa" w:w="3120"/>
          </w:tcPr>
          <w:p>
            <w:r>
              <w:t>Bat-Erdene's newborn foal</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2018-03-09T00:21:15Z</dcterms:modified>
  <cp:revision>8</cp:revision>
  <dc:subject/>
  <dc:title>2ed6b605-ad1d-41c7-afde-c71fd6264099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