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46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46.df-med-img.31b663c7-dc4f-413c-beb6-11baa794aef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31b663c7-dc4f-413c-beb6-11baa794aef8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Early spring at Handgate, Altai Mountains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pastoralism</w:t>
      </w:r>
    </w:p>
    <w:p>
      <w:pPr>
        <w:pStyle w:val="Heading3"/>
      </w:pPr>
      <w:r>
        <w:t>date</w:t>
      </w:r>
    </w:p>
    <w:p>
      <w:r>
        <w:t>1993-04-01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TsuiYenHu-Handgate-1993-46.png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3.7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